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7becf" w14:textId="957be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XXXIV сессии Жезказганского городского маслихата от 6 декабря 2011 года N 34/413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19 марта 2012 года N 4/25. Зарегистрировано Управлением юстиции города Жезказган Карагандинской области 11 апреля 2012 года N 8-2-151. Прекращено действие в связи с истечением срока, на который решение было принято (письмо Жезказганского городского маслихата Карагандинской области от 12 мая 2015 года № 113/01)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в связи с истечением срока, на который решение было принято (письмо Жезказганского городского маслихата Карагандинской области от 12.05.2015 № 113/01).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XXXIV сессии Жезказганского городского маслихата от 6 декабря 2011 года N 34/413 "О городском бюджете на 2012-2014 годы" (зарегистрированное в Реестре государственной регистрации нормативных правовых актов за номером 8-2-147, опубликованное 6 января 2012 года N 1 (7751), 13 января 2012 года N 2 (7752) газеты "Сарыарқа" и 6 января 2012 года N 1 (297), 13 января 2012 года N 2 (298) газеты "Жезказганская правда")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"5408779" заменить цифрами "5609844";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"-201065";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и четвертом цифры "0" заменить цифрами "201065";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Филипович С.В.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Медебаев С.Т.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2012 года N 4/25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34/413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587"/>
        <w:gridCol w:w="396"/>
        <w:gridCol w:w="10922"/>
        <w:gridCol w:w="1779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5408779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4019122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1878070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1878070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1379050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1379050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519299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368590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25419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124885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201256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28056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11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41447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41447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1370992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1370992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608"/>
        <w:gridCol w:w="735"/>
        <w:gridCol w:w="693"/>
        <w:gridCol w:w="9763"/>
        <w:gridCol w:w="1799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5609844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219454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168162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23373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23203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107422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99622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37367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37367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26995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26995</w:t>
            </w:r>
          </w:p>
        </w:tc>
      </w:tr>
      <w:tr>
        <w:trPr>
          <w:trHeight w:val="11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23617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4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24297</w:t>
            </w:r>
          </w:p>
        </w:tc>
      </w:tr>
      <w:tr>
        <w:trPr>
          <w:trHeight w:val="7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24297</w:t>
            </w:r>
          </w:p>
        </w:tc>
      </w:tr>
      <w:tr>
        <w:trPr>
          <w:trHeight w:val="11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24297</w:t>
            </w:r>
          </w:p>
        </w:tc>
      </w:tr>
      <w:tr>
        <w:trPr>
          <w:trHeight w:val="4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</w:p>
        </w:tc>
      </w:tr>
      <w:tr>
        <w:trPr>
          <w:trHeight w:val="4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7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11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7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28141</w:t>
            </w:r>
          </w:p>
        </w:tc>
      </w:tr>
      <w:tr>
        <w:trPr>
          <w:trHeight w:val="4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28141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28141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28141</w:t>
            </w:r>
          </w:p>
        </w:tc>
      </w:tr>
      <w:tr>
        <w:trPr>
          <w:trHeight w:val="4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2362397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201428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201428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200112</w:t>
            </w:r>
          </w:p>
        </w:tc>
      </w:tr>
      <w:tr>
        <w:trPr>
          <w:trHeight w:val="11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2079292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2079292</w:t>
            </w:r>
          </w:p>
        </w:tc>
      </w:tr>
      <w:tr>
        <w:trPr>
          <w:trHeight w:val="4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1894824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134441</w:t>
            </w:r>
          </w:p>
        </w:tc>
      </w:tr>
      <w:tr>
        <w:trPr>
          <w:trHeight w:val="11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7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48040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81677</w:t>
            </w:r>
          </w:p>
        </w:tc>
      </w:tr>
      <w:tr>
        <w:trPr>
          <w:trHeight w:val="7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81677</w:t>
            </w:r>
          </w:p>
        </w:tc>
      </w:tr>
      <w:tr>
        <w:trPr>
          <w:trHeight w:val="10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30492</w:t>
            </w:r>
          </w:p>
        </w:tc>
      </w:tr>
      <w:tr>
        <w:trPr>
          <w:trHeight w:val="11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51185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275855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256734</w:t>
            </w:r>
          </w:p>
        </w:tc>
      </w:tr>
      <w:tr>
        <w:trPr>
          <w:trHeight w:val="4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239868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56845</w:t>
            </w:r>
          </w:p>
        </w:tc>
      </w:tr>
      <w:tr>
        <w:trPr>
          <w:trHeight w:val="11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4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38615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60530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</w:tr>
      <w:tr>
        <w:trPr>
          <w:trHeight w:val="15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22953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</w:t>
            </w:r>
          </w:p>
        </w:tc>
      </w:tr>
      <w:tr>
        <w:trPr>
          <w:trHeight w:val="7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16866</w:t>
            </w:r>
          </w:p>
        </w:tc>
      </w:tr>
      <w:tr>
        <w:trPr>
          <w:trHeight w:val="11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16866</w:t>
            </w:r>
          </w:p>
        </w:tc>
      </w:tr>
      <w:tr>
        <w:trPr>
          <w:trHeight w:val="4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19121</w:t>
            </w:r>
          </w:p>
        </w:tc>
      </w:tr>
      <w:tr>
        <w:trPr>
          <w:trHeight w:val="4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19121</w:t>
            </w:r>
          </w:p>
        </w:tc>
      </w:tr>
      <w:tr>
        <w:trPr>
          <w:trHeight w:val="7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18565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4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1434104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296255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18212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268323</w:t>
            </w:r>
          </w:p>
        </w:tc>
      </w:tr>
      <w:tr>
        <w:trPr>
          <w:trHeight w:val="8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148323</w:t>
            </w:r>
          </w:p>
        </w:tc>
      </w:tr>
      <w:tr>
        <w:trPr>
          <w:trHeight w:val="7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</w:t>
            </w:r>
          </w:p>
        </w:tc>
      </w:tr>
      <w:tr>
        <w:trPr>
          <w:trHeight w:val="7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</w:tr>
      <w:tr>
        <w:trPr>
          <w:trHeight w:val="4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927825</w:t>
            </w:r>
          </w:p>
        </w:tc>
      </w:tr>
      <w:tr>
        <w:trPr>
          <w:trHeight w:val="7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57725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26304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31421</w:t>
            </w:r>
          </w:p>
        </w:tc>
      </w:tr>
      <w:tr>
        <w:trPr>
          <w:trHeight w:val="7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870100</w:t>
            </w:r>
          </w:p>
        </w:tc>
      </w:tr>
      <w:tr>
        <w:trPr>
          <w:trHeight w:val="4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295300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574800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210024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7377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202647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53365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74127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70201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216572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41547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41547</w:t>
            </w:r>
          </w:p>
        </w:tc>
      </w:tr>
      <w:tr>
        <w:trPr>
          <w:trHeight w:val="4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41547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35805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35805</w:t>
            </w:r>
          </w:p>
        </w:tc>
      </w:tr>
      <w:tr>
        <w:trPr>
          <w:trHeight w:val="4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29691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</w:t>
            </w:r>
          </w:p>
        </w:tc>
      </w:tr>
      <w:tr>
        <w:trPr>
          <w:trHeight w:val="7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</w:p>
        </w:tc>
      </w:tr>
      <w:tr>
        <w:trPr>
          <w:trHeight w:val="4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102971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67971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10848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7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7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36249</w:t>
            </w:r>
          </w:p>
        </w:tc>
      </w:tr>
      <w:tr>
        <w:trPr>
          <w:trHeight w:val="4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12447</w:t>
            </w:r>
          </w:p>
        </w:tc>
      </w:tr>
      <w:tr>
        <w:trPr>
          <w:trHeight w:val="7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12447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23802</w:t>
            </w:r>
          </w:p>
        </w:tc>
      </w:tr>
      <w:tr>
        <w:trPr>
          <w:trHeight w:val="11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16822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</w:p>
        </w:tc>
      </w:tr>
      <w:tr>
        <w:trPr>
          <w:trHeight w:val="10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51333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27891</w:t>
            </w:r>
          </w:p>
        </w:tc>
      </w:tr>
      <w:tr>
        <w:trPr>
          <w:trHeight w:val="7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27435</w:t>
            </w:r>
          </w:p>
        </w:tc>
      </w:tr>
      <w:tr>
        <w:trPr>
          <w:trHeight w:val="7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10763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</w:t>
            </w:r>
          </w:p>
        </w:tc>
      </w:tr>
      <w:tr>
        <w:trPr>
          <w:trHeight w:val="7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охрана окружающей среды и земельных отношений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4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16690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16690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16190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122076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111900</w:t>
            </w:r>
          </w:p>
        </w:tc>
      </w:tr>
      <w:tr>
        <w:trPr>
          <w:trHeight w:val="7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109900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109900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</w:p>
        </w:tc>
      </w:tr>
      <w:tr>
        <w:trPr>
          <w:trHeight w:val="7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69867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16763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16763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15308</w:t>
            </w:r>
          </w:p>
        </w:tc>
      </w:tr>
      <w:tr>
        <w:trPr>
          <w:trHeight w:val="4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4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53104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21635</w:t>
            </w:r>
          </w:p>
        </w:tc>
      </w:tr>
      <w:tr>
        <w:trPr>
          <w:trHeight w:val="11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21635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808008</w:t>
            </w:r>
          </w:p>
        </w:tc>
      </w:tr>
      <w:tr>
        <w:trPr>
          <w:trHeight w:val="4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808008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808008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548"/>
        <w:gridCol w:w="527"/>
        <w:gridCol w:w="527"/>
        <w:gridCol w:w="10255"/>
        <w:gridCol w:w="1725"/>
      </w:tblGrid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502"/>
        <w:gridCol w:w="736"/>
        <w:gridCol w:w="715"/>
        <w:gridCol w:w="9683"/>
        <w:gridCol w:w="169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05"/>
        <w:gridCol w:w="405"/>
        <w:gridCol w:w="405"/>
        <w:gridCol w:w="10649"/>
        <w:gridCol w:w="171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05"/>
        <w:gridCol w:w="405"/>
        <w:gridCol w:w="405"/>
        <w:gridCol w:w="10649"/>
        <w:gridCol w:w="1711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-201065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 бюджета: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201065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201065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2012 года N 4/25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34/413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аппаратов сельских акимов на 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259"/>
        <w:gridCol w:w="789"/>
        <w:gridCol w:w="789"/>
        <w:gridCol w:w="9541"/>
        <w:gridCol w:w="22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46744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16637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17643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37367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37367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37367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37367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13388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7377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7377</w:t>
            </w:r>
          </w:p>
        </w:tc>
      </w:tr>
      <w:tr>
        <w:trPr>
          <w:trHeight w:val="7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7377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