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95ea" w14:textId="88d9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11 января 2012 года N 01/01. Зарегистрировано Управлением юстиции города Жезказган Карагандинской области 2 февраля 2012 года N 8-2-150. Утратило силу постановлением акимата города Жезказган Карагандинской области от 24 января 2013 года N 02/03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Жезказган Карагандинской области от 24.01.2013 N 02/03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расширения системы государственных гарантий обеспечения занятости населения, акимат города Жезказган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на 2012 год по городу Жезказган в количестве 510 человек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предприятий и организаций, в которых будут организованы оплачиваемые общественные работы для безработных в 2012 году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города Жезказган":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оплачиваемые общественные работы для безработных, испытывающих затруднения в поиске подходящей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оплату труда безработных, занятых на оплачиваемых общественных работах, производить из средств местного бюджета за фактически выполненную работу в размере минимальной заработной платы, установленной на 2012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информирование населения, а также предприятий и организаций города об организации и проведении общественных работ и порядке их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Жезказган от 28 декабря 2010 года N 30/02 "Об организации оплачиваемых общественных работ в 2011 году" (зарегистрировано в Реестре государственной регистрации нормативных правовых актов под номером 8-2-135, опубликовано в газете "Сарыарқа" от 28 января 2011 года N 4 (7702) и в газете "Жезказганская правда" от 28 января 2011 года N 4 (248))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Жезказган Аханова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официального опубликования и распространяется на правоотношения, возникшие с 4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Жезказган                      Б. Әбдіғалиұлы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Жезказган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2012 года N 01/01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 на 2012 год по городу Жезказган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3976"/>
        <w:gridCol w:w="1468"/>
        <w:gridCol w:w="5220"/>
        <w:gridCol w:w="2628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Жезказган"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 проведении общественных кампаний, участие в работе с населением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Кенгир"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экологическая очистка территории от мусора и снега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Талап"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экологическая очистка территории от мусора и снега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Малшыбай"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экологическая очистка территории от мусора и снега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делам обороны города Жезказган Карагандинской области"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и доставке повесток по призыву в вооруженные силы Республики Казахстан, сопровождение банка данных призывников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Жезказган"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и доставке извещений по сбору налогов, участие в работе с населением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Жезказган"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учащимися школ и дошкольных учреждений (общественные воспитатели, репетиторство)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Жезказган"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во ведению и сопровождению баз данных различных категорий населения, нуждающихся в социальной защите, организация сельскохозяйственных работ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Жезказган"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документированию населения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Жезказган"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Жезказганский территориальный отдел судебных исполнителей Департамента по исполнению судебных актов Карагандинской области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статистики города Жезказган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"Управление городскими автодорогами" акимата города Жезказган Отдела жилищно-коммунального хозяйства, пассажирского транспорта и автомобильных дорог города Жезказган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экологическая очистка территории от мусора и снега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Жезказганский городской суд Карагандинской области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города Жезказган"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города Жезказган"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Жезказган"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города Жезказган"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Жезказган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2012 года N 01/01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 и организаций, в которых будут организованы оплачиваемые общественные работы для безработных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2993"/>
        <w:gridCol w:w="1698"/>
        <w:gridCol w:w="2842"/>
        <w:gridCol w:w="2000"/>
        <w:gridCol w:w="2000"/>
        <w:gridCol w:w="1721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 (в тысячах тенге)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Жезказган"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 проведении общественных кампаний, участие в работе с населением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Кенгир"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экологическая очистка территории от мусора и снега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Талап"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экологическая очистка территории от мусора и снега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Малшыбай"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экологическая очистка территории от мусора и снега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делам обороны города Жезказган Карагандинской области"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и доставке повесток по призыву в вооруженные силы Республики Казахстан, сопровождение банка данных призывников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Жезказган"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и доставке извещений по сбору налогов, участие в работе с населением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Жезказган"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учащимися школ и дошкольных учреждений (общественные воспитатели, репетиторство)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Жезказган"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ведению и сопровождению баз данных различных категорий населения, нуждающихся в социальной защите, организация сельскохозяйственных работ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Жезказган"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документированию населения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Жезказган"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Жезказганский территориальный отдел судебных исполнителей Департамента по исполнению судебных актов Карагандинской области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статистики города Жезказган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"Управление городскими автодорогами" акимата города Жезказган Отдела жилищно-коммунального хозяйства, пассажирского транспорта и автомобильных дорог города Жезказган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экологическая очистка территории от мусора и снега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Жезказганский городской суд Карагандинской области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города Жезказган"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города Жезказган"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Жезказган"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города Жезказган"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