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607b" w14:textId="1c86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LIX сессии Карагандинского городского маслихата от 12 декабря 2011 года N 612 "О бюджете города Караганды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V созыва Карагандинского городского маслихата от 20 августа 2012 года N 79. Зарегистрировано Департаментом юстиции  Карагандинской области 23 августа 2012 года N 8-1-159. Прекращено действие по истечении срока, на который решение было принято (письмо Карагандинского городского маслихата от 7 марта 2013 года № 2-34/147)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Карагандинского городского маслихата от 07.03.2013 № 2-34/147).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LIX сессии Карагандинского городского маслихата от 12 декабря 2011 года N 612 "О бюджете города Караганды на 2012-2014 годы" (зарегистрировано в Реестре государственной регистрации нормативных правовых актов за N 8-1-145, опубликовано в газете "Взгляд на события" от 28 декабря 2011 года N 153 (905)),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 сессии V созыва Карагандинского городского маслихата от 24 января 2012 года N 16 "О внесении изменений в решение LIX сессии Карагандинского городского маслихата от 12 декабря 2011 года N 612 "О бюджете города Караганды на 2012-2014 годы" (зарегистрировано в Реестре государственной регистрации нормативных правовых актов за N 8-1-150, опубликовано в газете "Взгляд на события" от 15 февраля 2012 года N 020 (926))",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V созыва Карагандинского городского маслихата от 16 апреля 2012 года N 27 "О внесении изменений в решение LIX сессии Карагандинского городского маслихата от 12 декабря 2011 года N 612 "О бюджете города Караганды на 2012-2014 годы" (зарегистрировано в Реестре государственной регистрации нормативных правовых актов за N 8-1-152, опубликовано в газете "Взгляд на события" от 25 апреля 2012 года N 051 (957)),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 сессии V созыва Карагандинского городского маслихата от 18 июня 2012 года N 59 "О внесении изменений в решение LIX сессии Карагандинского городского маслихата от 12 декабря 2011 года N 612 "О бюджете города Караганды на 2012-2014 годы" (зарегистрировано в Реестре государственной регистрации нормативных правовых актов за N 8-1-158, опубликовано в газете "Взгляд на события" от 25 июня 2012 года N 078 (984)),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"37 809 150" заменить цифрами "38 807 754";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"19 144 818" заменить цифрами "19 594 818";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"106 851" заменить цифрами "126 851";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"1 271 335" заменить цифрами "1 336 335";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"17 286 146" заменить цифрами "17 749 750";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"39 536 218" заменить цифрами "40 534 822";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VIІ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V созыва 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Оспанов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2012 года N 79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612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Караганды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8"/>
        <w:gridCol w:w="263"/>
        <w:gridCol w:w="10749"/>
        <w:gridCol w:w="215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38807754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19594818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7334227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7334227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4856335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4856335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3239643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1388609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778749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1072285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3612242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2860297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311257</w:t>
            </w:r>
          </w:p>
        </w:tc>
      </w:tr>
      <w:tr>
        <w:trPr>
          <w:trHeight w:val="6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356903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83785</w:t>
            </w:r>
          </w:p>
        </w:tc>
      </w:tr>
      <w:tr>
        <w:trPr>
          <w:trHeight w:val="12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552371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552371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126851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34780</w:t>
            </w:r>
          </w:p>
        </w:tc>
      </w:tr>
      <w:tr>
        <w:trPr>
          <w:trHeight w:val="6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31780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92071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92071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1336335</w:t>
            </w:r>
          </w:p>
        </w:tc>
      </w:tr>
      <w:tr>
        <w:trPr>
          <w:trHeight w:val="6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1036527</w:t>
            </w:r>
          </w:p>
        </w:tc>
      </w:tr>
      <w:tr>
        <w:trPr>
          <w:trHeight w:val="6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1036527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299808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261359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38449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17749750</w:t>
            </w:r>
          </w:p>
        </w:tc>
      </w:tr>
      <w:tr>
        <w:trPr>
          <w:trHeight w:val="70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17749750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17749750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66"/>
        <w:gridCol w:w="736"/>
        <w:gridCol w:w="715"/>
        <w:gridCol w:w="9181"/>
        <w:gridCol w:w="212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40534822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598039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469188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204811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176377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85165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85165</w:t>
            </w:r>
          </w:p>
        </w:tc>
      </w:tr>
      <w:tr>
        <w:trPr>
          <w:trHeight w:val="13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39634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3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246927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12351600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2226057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2226057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2205414</w:t>
            </w:r>
          </w:p>
        </w:tc>
      </w:tr>
      <w:tr>
        <w:trPr>
          <w:trHeight w:val="25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9699871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9699871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8689548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812701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25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425672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425672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34884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40885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5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2310573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2194575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2040457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849733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16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12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115998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15611434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6560705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6560705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1254931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2306355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2275642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721777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4785542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2675262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2675262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4265187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901233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3326384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1129761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2196623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899019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583270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583270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508270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169653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154816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52493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4358341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4226085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4226085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1043648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3182437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1810620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1782319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37089</w:t>
            </w:r>
          </w:p>
        </w:tc>
      </w:tr>
      <w:tr>
        <w:trPr>
          <w:trHeight w:val="12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1352653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1352653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66"/>
        <w:gridCol w:w="736"/>
        <w:gridCol w:w="715"/>
        <w:gridCol w:w="9181"/>
        <w:gridCol w:w="2120"/>
      </w:tblGrid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66"/>
        <w:gridCol w:w="736"/>
        <w:gridCol w:w="715"/>
        <w:gridCol w:w="9181"/>
        <w:gridCol w:w="2120"/>
      </w:tblGrid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66"/>
        <w:gridCol w:w="736"/>
        <w:gridCol w:w="715"/>
        <w:gridCol w:w="9181"/>
        <w:gridCol w:w="2120"/>
      </w:tblGrid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-1906568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1906568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2012 года N 79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612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областного бюджета, учтенные в составе поступлений и расходов бюджета города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9"/>
        <w:gridCol w:w="2051"/>
      </w:tblGrid>
      <w:tr>
        <w:trPr>
          <w:trHeight w:val="94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17235906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4928007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10790525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1517374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4928007</w:t>
            </w:r>
          </w:p>
        </w:tc>
      </w:tr>
      <w:tr>
        <w:trPr>
          <w:trHeight w:val="24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9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210317</w:t>
            </w:r>
          </w:p>
        </w:tc>
      </w:tr>
      <w:tr>
        <w:trPr>
          <w:trHeight w:val="94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94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94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</w:t>
            </w:r>
          </w:p>
        </w:tc>
      </w:tr>
      <w:tr>
        <w:trPr>
          <w:trHeight w:val="63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556387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132215</w:t>
            </w:r>
          </w:p>
        </w:tc>
      </w:tr>
      <w:tr>
        <w:trPr>
          <w:trHeight w:val="30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частичное субсидирование заработной платы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деятельности центров занятости населения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субсидий на переезд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молодежная практика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63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1245253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2441387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10790525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721777</w:t>
            </w:r>
          </w:p>
        </w:tc>
      </w:tr>
      <w:tr>
        <w:trPr>
          <w:trHeight w:val="63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2211500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2611758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63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1280333</w:t>
            </w:r>
          </w:p>
        </w:tc>
      </w:tr>
      <w:tr>
        <w:trPr>
          <w:trHeight w:val="630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1165685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1517374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75" w:hRule="atLeast"/>
        </w:trPr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ремонта общего имущества объектов кондоминиума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2012 года N 79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LIX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N 612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имени Казыбек би и Октябрьского района города Караганды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5"/>
        <w:gridCol w:w="694"/>
        <w:gridCol w:w="715"/>
        <w:gridCol w:w="9223"/>
        <w:gridCol w:w="214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100577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94776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598325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117261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117261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