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a9bd" w14:textId="80fa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LIX сессии Карагандинского городского маслихата от 12 декабря 2011 года N 612 "О бюджете города Караганды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V созыва Карагандинского городского маслихата от 18 июня 2012 года N 59. Зарегистрировано Управлением юстиции города Караганды 21 июня 2012 года N 8-1-158. Прекращено действие по истечении срока, на который решение было принято (письмо Карагандинского городского маслихата от 7 марта 2013 года № 2-34/147)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Карагандинского городского маслихата от 07.03.2013 № 2-34/147).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LIX сессии Карагандинского городского маслихата от 12 декабря 2011 года N 612 "О бюджете города Караганды на 2012 – 2014 годы" (зарегистрировано в Реестре государственной регистрации нормативных правовых актов за N 8-1-145, опубликовано в газете "Взгляд на события" от 28 декабря 2011 года N 153 (905)),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 сессии V созыва Карагандинского городского маслихата от 24 января 2012 года N 16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8-1-150, опубликовано в газете "Взгляд на события" от 15 февраля 2012 года N 020 (926))",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V созыва Карагандинского городского маслихата от 16 апреля 2012 года N 27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8-1-152, опубликовано в газете "Взгляд на события" от 25 апреля 2012 года N 051 (957))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"37 798 336" заменить цифрами "37 809 150";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"17 275 332" заменить цифрами "17 286 146";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"39 525 404" заменить цифрами "39 536 218";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V созыва,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2012 года N 59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1"/>
        <w:gridCol w:w="602"/>
        <w:gridCol w:w="10211"/>
        <w:gridCol w:w="188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37809150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19144818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7064227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7064227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3166643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1338609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778749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3605242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12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1271335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17286146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17286146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693"/>
        <w:gridCol w:w="735"/>
        <w:gridCol w:w="9357"/>
        <w:gridCol w:w="18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39536218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594751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466464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204811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84883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12351408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2216498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9908025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9908025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8879881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829361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207403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34692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2326219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2210738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2056620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942949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16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2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15271490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6732226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6732226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1444802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2272642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4493193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2682913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2592913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4046071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893778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3129723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2029843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501270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154956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51941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3896980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3764724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3764724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949648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2815076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1650349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1622619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12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1193513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1193513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738"/>
        <w:gridCol w:w="695"/>
        <w:gridCol w:w="9365"/>
        <w:gridCol w:w="1868"/>
      </w:tblGrid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6"/>
        <w:gridCol w:w="715"/>
        <w:gridCol w:w="779"/>
        <w:gridCol w:w="9351"/>
        <w:gridCol w:w="1865"/>
      </w:tblGrid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активами: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-1906568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2012 года N 59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поступлений и расходов бюджета города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8"/>
        <w:gridCol w:w="1832"/>
      </w:tblGrid>
      <w:tr>
        <w:trPr>
          <w:trHeight w:val="58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16772302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4357452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10897476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4357452</w:t>
            </w:r>
          </w:p>
        </w:tc>
      </w:tr>
      <w:tr>
        <w:trPr>
          <w:trHeight w:val="24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210317</w:t>
            </w:r>
          </w:p>
        </w:tc>
      </w:tr>
      <w:tr>
        <w:trPr>
          <w:trHeight w:val="94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94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556387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</w:t>
            </w:r>
          </w:p>
        </w:tc>
      </w:tr>
      <w:tr>
        <w:trPr>
          <w:trHeight w:val="30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частичное субсидирование заработной платы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1005805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10897476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2275458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2592913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1355556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7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