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83d3" w14:textId="5eb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декабря 2012 года N 66/01. Зарегистрировано Департаментом юстиции Карагандинской области 1 февраля 2013 года N 2143. Утратило силу постановлением акимата Карагандинской области от 19 апреля 2016 года № 28/13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19.04.2016 № 28/13.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29.07.2014 N 40/02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29.07.2014 N 40/04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29.07.2014 N 40/04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29.07.2014 N 40/04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25.09.2014 N 50/02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акимата Карагандинской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N 40/02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29.07.2014 </w:t>
      </w:r>
      <w:r>
        <w:rPr>
          <w:rFonts w:ascii="Times New Roman"/>
          <w:b w:val="false"/>
          <w:i w:val="false"/>
          <w:color w:val="ff0000"/>
          <w:sz w:val="28"/>
        </w:rPr>
        <w:t>N 40/04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25.09.2014 </w:t>
      </w:r>
      <w:r>
        <w:rPr>
          <w:rFonts w:ascii="Times New Roman"/>
          <w:b w:val="false"/>
          <w:i w:val="false"/>
          <w:color w:val="ff0000"/>
          <w:sz w:val="28"/>
        </w:rPr>
        <w:t>N 50/02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Айтуганова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от 28 декабря 2012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Карагандинской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N 40/02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от 28 декабря 2012 года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Карагандинской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N 40/04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от 28 декабря 2012 года</w:t>
            </w:r>
          </w:p>
        </w:tc>
      </w:tr>
    </w:tbl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Карагандинской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N 40/04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от 28 декабря 2012 года</w:t>
            </w:r>
          </w:p>
        </w:tc>
      </w:tr>
    </w:tbl>
    <w:bookmarkStart w:name="z1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Карагандинской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N 40/04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от 28 декабря 2012 года</w:t>
            </w:r>
          </w:p>
        </w:tc>
      </w:tr>
    </w:tbl>
    <w:bookmarkStart w:name="z1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для занятия деятельностью в области ветеринарии"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25.09.2014 N 50/02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