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7873" w14:textId="639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областного маслихата от 29 ноября 2011 года N 464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5 декабря 2012 года N 106. Зарегистрировано Департаментом юстиции Карагандинской области 11 декабря 2012 года N 2012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1902, опубликовано в газетах "Орталық Қазақстан" от 22 декабря 2011 года N 212-213 (21201), "Индустриальная Караганда" от 22 декабря 2011 года N 145-146 (21159-21160)),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 апреля 2012 года N 37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1906, опубликовано в газетах "Орталық Қазақстан" от 19 апреля 2012 года N 64-65 (21272), "Индустриальная Караганда" от 19 апреля 2012 года N 46 (21210),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8 июня 2012 года N 55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1914, опубликовано в газетах "Орталық Қазақстан" от 21 июня 2012 года N 101 (21308), "Индустриальная Караганда" от 21 июня 2012 года N 74 (21238)),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Карагандинского областного маслихата от 10 августа 2012 года N 77 "О внесении изменений и дополнений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1917, опубликовано в газетах "Орталық Қазақстан" от 23 августа 2012 года N 142-143 (21349), "Индустриальная Караганда" от 23 августа 2012 года N 102 (21266)),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Карагандинского областного маслихата от 6 ноября 2012 года N 101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1965, опубликовано в газетах "Орталық Қазақстан" от 15 ноября 2012 года N 192-193 (21399), "Индустриальная Караганда" от 15 ноября 2012 года N 139-140 (21303-21304)),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"149908448" заменить цифрами "147272850";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"111250109" заменить цифрами "108614511";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"151410438" заменить цифрами "148774840";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581"/>
        <w:gridCol w:w="10231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147272850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37489269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108614511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35"/>
        <w:gridCol w:w="756"/>
        <w:gridCol w:w="9291"/>
        <w:gridCol w:w="20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148774840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2363815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1821571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1239338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16737857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5205427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2058227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2773419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1495748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1131358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16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6838359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6536271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1437566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30164155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5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5314141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509494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11598962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2029149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3264423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2731484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5288290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4210252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2612113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551557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722598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22272701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8890822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7908695</w:t>
            </w:r>
          </w:p>
        </w:tc>
      </w:tr>
      <w:tr>
        <w:trPr>
          <w:trHeight w:val="13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13381879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7797502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2814204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636552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659581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5584377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3923079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3908883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892341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8455560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3557897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1356629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6980343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290494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251380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1317048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456891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2666915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1450272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2217063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47"/>
        <w:gridCol w:w="19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1048210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09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09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47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5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10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-3563331</w:t>
            </w:r>
          </w:p>
        </w:tc>
      </w:tr>
      <w:tr>
        <w:trPr>
          <w:trHeight w:val="4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7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47151767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7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0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4087976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791581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</w:t>
            </w:r>
          </w:p>
        </w:tc>
      </w:tr>
      <w:tr>
        <w:trPr>
          <w:trHeight w:val="10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14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8376720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5161184</w:t>
            </w:r>
          </w:p>
        </w:tc>
      </w:tr>
      <w:tr>
        <w:trPr>
          <w:trHeight w:val="6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2585637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625749</w:t>
            </w:r>
          </w:p>
        </w:tc>
      </w:tr>
      <w:tr>
        <w:trPr>
          <w:trHeight w:val="120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163175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46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4625492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государственную поддержку племенного животноводства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752817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536291</w:t>
            </w:r>
          </w:p>
        </w:tc>
      </w:tr>
      <w:tr>
        <w:trPr>
          <w:trHeight w:val="6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региональных стабилизационных фондов продовольственных товаров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3142547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2148312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1661123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45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8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региональных организаций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17810923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5503177</w:t>
            </w:r>
          </w:p>
        </w:tc>
      </w:tr>
      <w:tr>
        <w:trPr>
          <w:trHeight w:val="5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778404</w:t>
            </w:r>
          </w:p>
        </w:tc>
      </w:tr>
      <w:tr>
        <w:trPr>
          <w:trHeight w:val="8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78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08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84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106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7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37391686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9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3181864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586888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8008561</w:t>
            </w:r>
          </w:p>
        </w:tc>
      </w:tr>
      <w:tr>
        <w:trPr>
          <w:trHeight w:val="28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2225933</w:t>
            </w:r>
          </w:p>
        </w:tc>
      </w:tr>
      <w:tr>
        <w:trPr>
          <w:trHeight w:val="4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7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19353640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3058345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6954778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1051743</w:t>
            </w:r>
          </w:p>
        </w:tc>
      </w:tr>
      <w:tr>
        <w:trPr>
          <w:trHeight w:val="28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