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f52d7" w14:textId="d2f52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охранной зоны государственного учреждения "Баянаульский государственный национальный природный парк" на территории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17 октября 2012 года N 52/01. Зарегистрировано Департаментом юстиции Карагандинской области 26 ноября 2012 года N 1989.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2006 года "Об особо охраняемых природных территориях",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в целях обеспечения особой охраны и защиты государственного учреждения "Баянаульский государственный национальный природный парк" от неблагоприятного внешнего воздействия,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охранную зону на территории Карагандинской области вокруг границы государственного учреждения "Баянаульский государственный национальный природный парк" Комитета лесного хозяйства и животного мира Министерства экологии, геологии и природных ресурсов Республики Казахстан (далее – национальный парк) шириной два километра, общей площадью 9691 гектар, без изъятия у собственников земельных участков и землепользователей и без изменения категории земель;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и порядок природопользования на территории охранной зоны национального парка,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границу охранной зоны, аналогичную конфигурации границы национального парка.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Карагандинской области от 12.11.2021 </w:t>
      </w:r>
      <w:r>
        <w:rPr>
          <w:rFonts w:ascii="Times New Roman"/>
          <w:b w:val="false"/>
          <w:i w:val="false"/>
          <w:color w:val="000000"/>
          <w:sz w:val="28"/>
        </w:rPr>
        <w:t>№ 81/01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Айтуганова К.К.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акимата Карагандинской области "Об установлении охранной зоны государственного учреждения "Баянаульский государственный национальный природный парк" на территории Карагандинской области"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Карагандинской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Кусаинов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52/01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и порядок природопользования на территории охранной зоны государственного учреждения "Баянаульский государственный национальный природный парк" Комитета лесного хозяйства и животного мира Министерства экологии, геологии и природных ресурсов Республики Казахстан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постановления акимата Карагандинской области от 12.11.2021 </w:t>
      </w:r>
      <w:r>
        <w:rPr>
          <w:rFonts w:ascii="Times New Roman"/>
          <w:b w:val="false"/>
          <w:i w:val="false"/>
          <w:color w:val="ff0000"/>
          <w:sz w:val="28"/>
        </w:rPr>
        <w:t>№ 81/01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охранной зоне государственного учреждения "Баянаульский государственный национальный природный парк" Комитета лесного хозяйства и животного мира Министерства экологии, геологии и природных ресурсов Республики Казахстан (далее – национальный парк) разрешаются основные виды традиционной хозяйственной деятельности землепользователей, обеспечивающие устойчивое использование природных ресурсов.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Карагандинской области от 12.11.2021 </w:t>
      </w:r>
      <w:r>
        <w:rPr>
          <w:rFonts w:ascii="Times New Roman"/>
          <w:b w:val="false"/>
          <w:i w:val="false"/>
          <w:color w:val="000000"/>
          <w:sz w:val="28"/>
        </w:rPr>
        <w:t>№ 81/01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охранной зоне национального парка не допускается: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новых и расширение существующих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размещение, проектирование, строительство и эксплуатация объектов, внедрение новых технологий, оказывающих вредное воздействие на экологические системы национального парка;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ведение интенсивных форм сельского и лесного хозяйства с применением токсичных для растительного и животного мира пестицидов, ядохимикатов и удобрений;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выброс в атмосферу и сброс в открытые водные источники и на рельеф загрязняющих веществ и сточных вод, размещение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добыча полезных ископаемых;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любительская (спортивная) и промысловая охота;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захоронение радиоактивных материалов и промышленных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деятельность, способная изменить гидрологический режим экологических систем национального парка (строительство плотин, дамб, гидротехнических сооружений и других объектов, приводящих к прекращению или снижению естественного стока вод);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интродукция чужеродных видов диких животных и дикорастущих растений;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другая деятельность, способная оказывать вредное воздействие на экологические системы национального парка.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 постановлением акимата Карагандинской области от 12.11.2021 </w:t>
      </w:r>
      <w:r>
        <w:rPr>
          <w:rFonts w:ascii="Times New Roman"/>
          <w:b w:val="false"/>
          <w:i w:val="false"/>
          <w:color w:val="000000"/>
          <w:sz w:val="28"/>
        </w:rPr>
        <w:t>№ 81/01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территории охранной зоны национального парка могут осуществляться различные формы хозяйственной деятельности, не оказывающие негативного воздействия на состояние экологических систем национального парка: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лесохозяйственная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традиционное землепользование, включая пастьбу скота и сенокошение, а также иная деятельность в рамках обеспечения долговременной сохранности и неуязвимости биологического разнообразия;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туристская и рекреационная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использование минеральных вод, бальнеологических и климатических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промысловое и любительское (спортивное) рыболовство;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наземных и авиационных работ по тушению лесных и степных пожаров;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рекультивация нарушенных земель;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восстановление лесных и иных растительных сообществ;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восстановление среды обитания и численности диких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использование земельных участков для обустройства мест пребывания туристов, устройства питомников для искусственного размножения, выращивания, разведения эндемичных, редких и исчезающих видов растений и животных, а также для строительства служебных зданий (кордонов) для проживания работников национального парка, предоставления им служебных земельных наделов.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охранной зоне национального парка при осуществлении видов деятельности, указанных в пункте 3 настоящего приложения, должны предусматриваться и осуществляться мероприятия по сохранению среды обитания и условий размножения объектов животного и растительного мира, путей миграции и мест концентрации животных, обеспечиваться неприкосновенность участков, представляющих особую ценность в качестве среды обитания диких животных, а также иных объектов национального парка.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