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f87d" w14:textId="dc5f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памятниках природы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октября 2012 года N 51/02. Зарегистрировано Департаментом юстиции Карагандинской области 15 ноября 2012 года N 1973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территориях", на основании представления Комитета лесного и охотничьего хозяйства Министерства сельского хозяйства Республики Казахстан от 2 августа 2012 года N 25-02-01-24/250-КЛОХ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и вид режима охраны территории государственных памятников природы местного 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Айтуганова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Кусаинов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памятники природы местного 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028"/>
        <w:gridCol w:w="7291"/>
        <w:gridCol w:w="2676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режима охраны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"Тихоновская березовая роща"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коммунальное государственное учреждение "Карагандинское хозяйство по охране лесов и животного мира", Карагандинское лесничество, на землях Бухар- Жырауского района, в 1 километре на северо-восток от границы города Караганды по трассе Караганда-Темиртау; 10 гектар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Заповедный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"Посадка сосны обыкновенной"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коммунальное государственное учреждение "Карагандинское хозяйство по охране лесов и животного мира", Карагандинское лесничество, 31 квартал, 14, 15 выделы; 5,7 гектар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Заповедный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"Роща танцующие березы"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 Жырауский район, поселок Ботакара; 2 гектара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Заповедный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"Клен ясенелистный"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Каркаралинский район, город Каркаралинск, улица Ермекова, дом 13; одно дерево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