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0c29" w14:textId="7c50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Карагандинского областного маслихата от 29 ноября 2011 года N 464 "Об областном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 сессии Карагандинского областного маслихата от 6 ноября 2012 года N 101. Зарегистрировано Департаментом юстиции Карагандинской области 12 ноября 2012 года N 1965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1902, опубликовано в газетах "Орталық Қазақстан" от 22 декабря 2011 года N 212-213 (21201), "Индустриальная Караганда" от 22 декабря 2011 года N 145-146 (21159-21160)),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Карагандинского областного маслихата от 3 апреля 2012 года N 37 "О внесении изменений в решение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1906, опубликовано в газетах "Орталық Қазақстан" от 19 апреля 2012 года N 64-65 (21272), "Индустриальная Караганда" от 19 апреля 2012 года N 46 (21210),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Карагандинского областного маслихата от 8 июня 2012 года N 55 "О внесении изменений в решение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1914, опубликовано в газетах "Орталық Қазақстан" от 21 июня 2012 года N 101 (2138), "Индустриальная Караганда" от 21 июня 2012 года N 74 (21238)),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Карагандинского областного маслихата от 10 августа 2012 года N 77 "О внесении изменений и дополнений в решение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1917, опубликовано в газетах "Орталық Қазақстан" от 23 августа 2012 года N 142-143 (21349), "Индустриальная Караганда" от 23 августа 2012 года N 102 (21266)),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2012–2014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149908448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37489269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1166170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111250109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151410438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2217063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3265889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1048826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155722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155722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3563331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3563331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3265889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927621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1225063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"45" заменить цифрой "40";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"223965" заменить цифрами "30000";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Борисенко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ноября 2012 года N 101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579"/>
        <w:gridCol w:w="10176"/>
        <w:gridCol w:w="204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149908448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37489269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14164273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14164273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11901475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11901475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11423521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11423521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1166170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13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1024069</w:t>
            </w:r>
          </w:p>
        </w:tc>
      </w:tr>
      <w:tr>
        <w:trPr>
          <w:trHeight w:val="16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111250109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3329374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3329374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107920735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757"/>
        <w:gridCol w:w="9450"/>
        <w:gridCol w:w="20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151410438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2363815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1821571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1239338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89565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265537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228729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8119733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420651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16887528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5262818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2432008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2058227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2830810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1522769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1133086</w:t>
            </w:r>
          </w:p>
        </w:tc>
      </w:tr>
      <w:tr>
        <w:trPr>
          <w:trHeight w:val="16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16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6861213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6559125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6157423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58516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16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30661669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15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10631466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10631466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95654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553624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1166939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2508123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13173165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13173165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11726770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2068802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2029149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3320949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2788010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4212374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2614235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553679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1578410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801521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773641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22490241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9087459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8105332</w:t>
            </w:r>
          </w:p>
        </w:tc>
      </w:tr>
      <w:tr>
        <w:trPr>
          <w:trHeight w:val="13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7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4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13402782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7818405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419788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3041226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636552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659581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5584377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1077056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4182194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1258064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3923079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3908883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1063323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8017812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2462398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507783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473864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360666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4211195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4211195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923318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878927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8455669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5591232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5591232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3558006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2675934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2675934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1356629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8275781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8144166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290494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251380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1586846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274149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</w:t>
            </w:r>
          </w:p>
        </w:tc>
      </w:tr>
      <w:tr>
        <w:trPr>
          <w:trHeight w:val="16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бюджету города Приозерск Карагандинской области 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3550915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2334272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2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2217063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44"/>
        <w:gridCol w:w="595"/>
        <w:gridCol w:w="10458"/>
        <w:gridCol w:w="212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6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1048210</w:t>
            </w:r>
          </w:p>
        </w:tc>
      </w:tr>
      <w:tr>
        <w:trPr>
          <w:trHeight w:val="43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725"/>
        <w:gridCol w:w="20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725"/>
        <w:gridCol w:w="20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416"/>
        <w:gridCol w:w="549"/>
        <w:gridCol w:w="10445"/>
        <w:gridCol w:w="219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15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учреждении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4"/>
        <w:gridCol w:w="2016"/>
      </w:tblGrid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-3563331</w:t>
            </w:r>
          </w:p>
        </w:tc>
      </w:tr>
      <w:tr>
        <w:trPr>
          <w:trHeight w:val="43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3563331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ноября 2012 года N 101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0"/>
        <w:gridCol w:w="2010"/>
      </w:tblGrid>
      <w:tr>
        <w:trPr>
          <w:trHeight w:val="79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37804978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14692869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20609720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14692869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99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3227373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9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9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3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детских садов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637931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3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4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8008561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4182194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1334056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6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2229472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424518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1314226</w:t>
            </w:r>
          </w:p>
        </w:tc>
      </w:tr>
      <w:tr>
        <w:trPr>
          <w:trHeight w:val="7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8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20609720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19660992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3058345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7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7181800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845624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948728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2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0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