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0d4d" w14:textId="b260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октября 2007 года N 23/02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августа 2012 года N 40/03. Зарегистрировано Департаментом юстиции Карагандинской области 28 сентября 2012 года N 1944. Утратило силу постановлением акимата Карагандинской области от 18 февраля 2021 года №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октября 2007 года N 23/02 "Об утверждении перечня рыбохозяйственных водоемов местного значения" (зарегистрировано в Департаменте юстиции Карагандинской области от 10 декабря 2007 года за N 1836, опубликовано 29 декабря 2007 года в газетах "Орталық Қазақстан" N 208-209 и "Индустриальная Караганда" N 150) с изменениями, внесенными постановлениями акимата Карагандинской области от 10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N 29/16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Карагандинской области от 30 октября 2007 года N 23/02 "Об утверждении перечня рыбохозяйственных водоемов местного значения" (зарегистрированным в Департаменте юстиции Карагандинской области от 23 ноября 2009 года за N 1872, опубликованным 1 декабря 2009 года в газетах "Орталық Қазақстан" N 188 (20772) и "Индустриальная Караганда" N 142 (20849)) и от 3 мая 2011 года </w:t>
      </w:r>
      <w:r>
        <w:rPr>
          <w:rFonts w:ascii="Times New Roman"/>
          <w:b w:val="false"/>
          <w:i w:val="false"/>
          <w:color w:val="000000"/>
          <w:sz w:val="28"/>
        </w:rPr>
        <w:t>N 17/05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Карагандинской области от 30 октября 2007 года N 23/02 "Об утверждении перечня рыбохозяйственных водоемов местного значения" (зарегистрированным в Департаменте юстиции Карагандинской области от 26 мая 2011 года за N 1893, опубликованным 11 июня 2011 года в газетах "Орталық Қазақстан" N 93-94 (21086) и "Индустриальная Караганда" N 66 (21080)),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Айтуганова К.К.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23/02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и (или)</w:t>
      </w:r>
      <w:r>
        <w:br/>
      </w:r>
      <w:r>
        <w:rPr>
          <w:rFonts w:ascii="Times New Roman"/>
          <w:b/>
          <w:i w:val="false"/>
          <w:color w:val="000000"/>
        </w:rPr>
        <w:t>участков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5846"/>
        <w:gridCol w:w="4665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водоема и (или) участка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(га)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Жумабек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Жаманжол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Койбас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Каменного карьера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Тихоновская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Шурф N 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Калинино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4)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5)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Сарыколь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50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Сейфуллина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Есенгельдинская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Старый Жаманжол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Рыжая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 (Акт)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Бухар-Жырауский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Покорное (Шокайское водохранилище)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Кокпектинская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Чийлы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Карагандинского научно-исследовательского института сельского хозяйства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Старая Ащисуйская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Ульгинская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Лебяжье (Тимирязева)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Корейская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Луполов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Сакен "Алпатовская"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Сарыколь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Кандыколь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 (Откельсыз), 28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102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110 км (участок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2 км (участок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N 9 села Ново-Узенка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Спецстрой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отделения N 1 села Покорное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Сокур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 Нива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Шаханская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N 7 села Ново-Узенка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Кызылжар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Жанааркинский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Шаншар-Балыкты (пруд N 37)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Курум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 (Беталыс)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Мырза-Шоккы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 (Жантлекколь)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Шолаксай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Амантау Жалтырыс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Домостроительного управления 58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Шишовская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Завьяловская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Краукамыс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 (Жараспай)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215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Курен-ала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Сары-ала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Кошербай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Куланотпес-1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Куланотпес-2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Куланотпес-3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Утиная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Жаманконская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Северный Косарал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Южный Косарал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Западный Косарал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Каратобе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Кенжарыкская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Саржантобе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Верхняя Актасты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Нижняя Актасты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Жукей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Мусатоган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Пайз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Коянбай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Шолпан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Каракаска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Баянбай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Крестовка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Восход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Темиртауская совхоза "Осакаровский"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Звезда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Красный Кут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Панферовская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Галатыковская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Степная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Улытауский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 (озеро Амангельды)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Кара-Кенгир, 40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Дулыгалы, 50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(Западный)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Барраколь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Жезды, 60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Сары-Кенгир, 140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Кумола, 124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Дуйсембай, 97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Сарысу, 200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Северный Косколь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Ащису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Ушкарасу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Танатбай (Акчатау)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Туматай Нураталды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Андреевская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Батык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Босага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Манака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Тогези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Дерипсал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Беркуты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Октябрьский район города Караганды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водовода Караганда-Жартас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шахты N 33-34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Караганды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площадь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рыбохозяйственного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фонда местного значения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