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f63" w14:textId="6f3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культур, норм субсидий, видов субсидируемых удобрений и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июля 2012 года N 33/05. Зарегистрировано Департаментом юстиции Карагандинской области 31 августа 2012 года N 1918. Утратило силу постановлением акимата Карагандинской области от 24 июня 2013 года N 40/07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24.06.2013 </w:t>
      </w:r>
      <w:r>
        <w:rPr>
          <w:rFonts w:ascii="Times New Roman"/>
          <w:b w:val="false"/>
          <w:i w:val="false"/>
          <w:color w:val="ff0000"/>
          <w:sz w:val="28"/>
        </w:rPr>
        <w:t>N 40/07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1)перечень приоритетных культур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2)нормы субсидий на удешевление стоимости горюче-смазочных материалов и других товарно-полевых и уборочных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3)виды субсидируемых удобрений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4)нормы субсидий гербицидов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5)нормы субсидий на 1 тонну (литр, килограмм) удобрений, реализованных отечественными производителями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нормы субсидий на 1 тонну (литр, килограмм) удобрений, приобретенных у поставщика удобрений и (или) у иностранных производителей удобрений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нормы субсидий на 1 тонну (литр, килограмм) гербицидов, приобретенных у отечественных производителей гербицидов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Айтуганова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"Об установлении перечня приоритетных культур, норм субсидий, видов субсидируемых удобрений и гербицидов"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А. Кусайнов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культур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2948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зональных научно обоснованных агротехнологий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бюджетных субсидий)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возделываемые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25"/>
        <w:gridCol w:w="231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зональных научно обоснованных агротехнологий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бюджетных субсидий)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(за исключением посевов прошлых лет)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многолетние травы 1, 2 и 3 годов жизни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(в два культурооборот)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234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удобрений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-46 %, N-10 %)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(удобрение типа "Калимаг"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O-42,2 %; KCL-65 %)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(N-15; P-15; K-15)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ІІ сорт, марки Н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не менее 60 %)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2340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Береке, 72 %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Элaнт Премиум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40 %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в.д.г.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в.д.г.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54 %, в.р.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в.р.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- концентрат эмульции;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волно-диспергируемых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—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- эмульсия масляно-водная.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реализованных отечественными производителями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13"/>
        <w:gridCol w:w="2233"/>
        <w:gridCol w:w="3093"/>
        <w:gridCol w:w="30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 килограмм) удобрений, 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-46 %, N-10 %)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(удобрение типа "Калимаг"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2 %; KCL-65 %)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33"/>
        <w:gridCol w:w="2233"/>
        <w:gridCol w:w="3093"/>
        <w:gridCol w:w="30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 килограмм) удобрений, 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(N-15; P-15; K-15)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ІІ сорт, марки Н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не менее 60 %)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33/05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килограмм (литр) гербицидов, приобретенных у отечественных производителей гербицидов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53"/>
        <w:gridCol w:w="2213"/>
        <w:gridCol w:w="3093"/>
        <w:gridCol w:w="30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 килограмм) удобрений, до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Береке, 72 %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Элaнт Премиум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40 %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в.д.г.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  в.д.г.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54 %,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в.р.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производителями, составляет 213 376 000 (двести тринадцать миллионов триста семьдесят шесть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- концентрат эмульции;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—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- эмульсия масляно-водная.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