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822a" w14:textId="a9c8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 сессии Карагандинского областного маслихата от 29 ноября 2011 года N 464 "Об областном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 сессии Карагандинского областного маслихата от 8 июня 2012 года N 55. Зарегистрировано Департаментом юстиции Карагандинской области 15 июня 2012 года N 1914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1902, опубликовано в газетах "Орталық Қазақстан" от 22 декабря 2011 года N 212-213 (21201), "Индустриальная Караганда" от 22 декабря 2011 года N 145-146 (21159-21160)),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Карагандинского областного маслихата от 3 апреля 2012 года N 37 "О внесении изменений в решение XLI сессии Карагандинского областного маслихата от 29 ноября 2011 года N 464 "Об областном бюджете на 2012-2014 годы" (зарегистрировано в Реестре государственной регистрации нормативных правовых актов за N 1906, опубликовано в газетах "Орталық Қазақстан" от 19 апреля 2012 года N 64-65 (21272), "Индустриальная Караганда" от 19 апреля 2012 года N 46 (21210)),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"146372349" заменить цифрами "146418608";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"110190919" заменить цифрами "110237178";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"147780649" заменить цифрами "147826908";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Б. Жумабеков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июня 2012 года N 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10269"/>
        <w:gridCol w:w="19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146418608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35813971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13005452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13005452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10508088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10508088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12300431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12300431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367459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110237178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3316443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3316443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106920735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106920735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8"/>
        <w:gridCol w:w="694"/>
        <w:gridCol w:w="694"/>
        <w:gridCol w:w="9443"/>
        <w:gridCol w:w="199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147826908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2221211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1721198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99449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86149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1391749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1238663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267847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145161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82511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232166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232166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220453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реализаций посредством участия государства в уставном капитале юридических лиц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191358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47182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144176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8945541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8945541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8945541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8121988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32433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12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17157356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2217891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16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5702668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2769646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2389580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380066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2933022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1674548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1083519</w:t>
            </w:r>
          </w:p>
        </w:tc>
      </w:tr>
      <w:tr>
        <w:trPr>
          <w:trHeight w:val="16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16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11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7218153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302088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183734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118354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6916065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6514363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3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571217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1447427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893628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61664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16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553799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553799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30429800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16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463992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948876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909406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317703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433386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13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17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10592063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10592063</w:t>
            </w:r>
          </w:p>
        </w:tc>
      </w:tr>
      <w:tr>
        <w:trPr>
          <w:trHeight w:val="12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5303723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504591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95654</w:t>
            </w:r>
          </w:p>
        </w:tc>
      </w:tr>
      <w:tr>
        <w:trPr>
          <w:trHeight w:val="13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553624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1166939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2508123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13219001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13219001</w:t>
            </w:r>
          </w:p>
        </w:tc>
      </w:tr>
      <w:tr>
        <w:trPr>
          <w:trHeight w:val="12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11772606</w:t>
            </w:r>
          </w:p>
        </w:tc>
      </w:tr>
      <w:tr>
        <w:trPr>
          <w:trHeight w:val="12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1372322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74073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2060802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2021149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39653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3145066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2614581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1879396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530485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5358662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4264705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2649359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544456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1563014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12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522997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1615346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1497068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304469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789488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761608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11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21190439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8814143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8105332</w:t>
            </w:r>
          </w:p>
        </w:tc>
      </w:tr>
      <w:tr>
        <w:trPr>
          <w:trHeight w:val="13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13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385334</w:t>
            </w:r>
          </w:p>
        </w:tc>
      </w:tr>
      <w:tr>
        <w:trPr>
          <w:trHeight w:val="13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13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288888</w:t>
            </w:r>
          </w:p>
        </w:tc>
      </w:tr>
      <w:tr>
        <w:trPr>
          <w:trHeight w:val="17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16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12376296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7297050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379788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3041226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685306</w:t>
            </w:r>
          </w:p>
        </w:tc>
      </w:tr>
      <w:tr>
        <w:trPr>
          <w:trHeight w:val="13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 водоснабжения в сельских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2688973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 водоснабжения в сельских населенных пунктах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129472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5079246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58572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1097100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3385263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6419328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2247130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2232130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368730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1266764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2811004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2755108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49199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24573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2669782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55896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1114115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403669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26047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434511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434511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76853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235599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176471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59128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8091824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2569116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2510465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275074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213376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199930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551306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101650</w:t>
            </w:r>
          </w:p>
        </w:tc>
      </w:tr>
      <w:tr>
        <w:trPr>
          <w:trHeight w:val="19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521013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228741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324570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424918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301220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52956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185869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123698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123698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4213495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4213495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177165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1300054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1300054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1260863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66168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1186700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7817716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5294342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5294342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3357913</w:t>
            </w:r>
          </w:p>
        </w:tc>
      </w:tr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1217429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2259852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2259852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1131610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7532402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131615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121656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7400787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303965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337448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298334</w:t>
            </w:r>
          </w:p>
        </w:tc>
      </w:tr>
      <w:tr>
        <w:trPr>
          <w:trHeight w:val="16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1586846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до 2020 года"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до 2020 года"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до 2020 года"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466916</w:t>
            </w:r>
          </w:p>
        </w:tc>
      </w:tr>
      <w:tr>
        <w:trPr>
          <w:trHeight w:val="16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13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бюджету города Приозерск Карагандинской области 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2486617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1334317</w:t>
            </w:r>
          </w:p>
        </w:tc>
      </w:tr>
      <w:tr>
        <w:trPr>
          <w:trHeight w:val="12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10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28885753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28885753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28885753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27108590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450957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1226206</w:t>
            </w:r>
          </w:p>
        </w:tc>
      </w:tr>
      <w:tr>
        <w:trPr>
          <w:trHeight w:val="22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2198431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10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9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1265889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10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08"/>
        <w:gridCol w:w="708"/>
        <w:gridCol w:w="10032"/>
        <w:gridCol w:w="19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1067458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1066842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94"/>
        <w:gridCol w:w="737"/>
        <w:gridCol w:w="780"/>
        <w:gridCol w:w="9208"/>
        <w:gridCol w:w="1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2"/>
        <w:gridCol w:w="758"/>
        <w:gridCol w:w="737"/>
        <w:gridCol w:w="9230"/>
        <w:gridCol w:w="19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83"/>
        <w:gridCol w:w="761"/>
        <w:gridCol w:w="9203"/>
        <w:gridCol w:w="198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  <w:tr>
        <w:trPr>
          <w:trHeight w:val="157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учреждении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6"/>
        <w:gridCol w:w="1934"/>
      </w:tblGrid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-3563997</w:t>
            </w:r>
          </w:p>
        </w:tc>
      </w:tr>
      <w:tr>
        <w:trPr>
          <w:trHeight w:val="43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3563997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июня 2012 года N 55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3"/>
        <w:gridCol w:w="2057"/>
      </w:tblGrid>
      <w:tr>
        <w:trPr>
          <w:trHeight w:val="79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48787365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26151627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19369849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26151627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421426</w:t>
            </w:r>
          </w:p>
        </w:tc>
      </w:tr>
      <w:tr>
        <w:trPr>
          <w:trHeight w:val="72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3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7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254845</w:t>
            </w:r>
          </w:p>
        </w:tc>
      </w:tr>
      <w:tr>
        <w:trPr>
          <w:trHeight w:val="7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10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</w:t>
            </w:r>
          </w:p>
        </w:tc>
      </w:tr>
      <w:tr>
        <w:trPr>
          <w:trHeight w:val="6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3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4212301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794688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88420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75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9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151702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35657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406496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9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8874234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5172715</w:t>
            </w:r>
          </w:p>
        </w:tc>
      </w:tr>
      <w:tr>
        <w:trPr>
          <w:trHeight w:val="6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3068694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626036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776419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37752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1284052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до 2020 года"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до 2020 года"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377572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до 2020 года"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5191057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54464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поддержку племенного животноводства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925416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2244251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537988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товарного рыбоводства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6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формирование региональных стабилизационных фондов продовольственных товаров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1423395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3041583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 Карагандинской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сельских населенных пунктов в рамках Программы занятости 2020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9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292272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2151960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1661232</w:t>
            </w:r>
          </w:p>
        </w:tc>
      </w:tr>
      <w:tr>
        <w:trPr>
          <w:trHeight w:val="6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19369849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региональных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18027621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381265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5730199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572285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3468000</w:t>
            </w:r>
          </w:p>
        </w:tc>
      </w:tr>
      <w:tr>
        <w:trPr>
          <w:trHeight w:val="9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1046800</w:t>
            </w:r>
          </w:p>
        </w:tc>
      </w:tr>
      <w:tr>
        <w:trPr>
          <w:trHeight w:val="73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недостающей инженерно-коммуникационной инфраструктуры в рамках второго направления Программы занятости 2020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инженерной инфраструктуры в рамках Программы "Развитие регионов"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4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1029728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3265889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6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июня 2012 года N 55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N 464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6"/>
        <w:gridCol w:w="1984"/>
      </w:tblGrid>
      <w:tr>
        <w:trPr>
          <w:trHeight w:val="79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36623275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13626728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20494158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13626728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97765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58651</w:t>
            </w:r>
          </w:p>
        </w:tc>
      </w:tr>
      <w:tr>
        <w:trPr>
          <w:trHeight w:val="99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39114</w:t>
            </w:r>
          </w:p>
        </w:tc>
      </w:tr>
      <w:tr>
        <w:trPr>
          <w:trHeight w:val="3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3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72823</w:t>
            </w:r>
          </w:p>
        </w:tc>
      </w:tr>
      <w:tr>
        <w:trPr>
          <w:trHeight w:val="4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3227373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1485386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732505</w:t>
            </w:r>
          </w:p>
        </w:tc>
      </w:tr>
      <w:tr>
        <w:trPr>
          <w:trHeight w:val="9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139298</w:t>
            </w:r>
          </w:p>
        </w:tc>
      </w:tr>
      <w:tr>
        <w:trPr>
          <w:trHeight w:val="9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475496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  <w:tr>
        <w:trPr>
          <w:trHeight w:val="3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321106</w:t>
            </w:r>
          </w:p>
        </w:tc>
      </w:tr>
      <w:tr>
        <w:trPr>
          <w:trHeight w:val="79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</w:p>
        </w:tc>
      </w:tr>
      <w:tr>
        <w:trPr>
          <w:trHeight w:val="4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637931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506060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34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7231674</w:t>
            </w:r>
          </w:p>
        </w:tc>
      </w:tr>
      <w:tr>
        <w:trPr>
          <w:trHeight w:val="4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3385263</w:t>
            </w:r>
          </w:p>
        </w:tc>
      </w:tr>
      <w:tr>
        <w:trPr>
          <w:trHeight w:val="4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поддержание инфраструктуры города Приозерск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моногородов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2218995</w:t>
            </w:r>
          </w:p>
        </w:tc>
      </w:tr>
      <w:tr>
        <w:trPr>
          <w:trHeight w:val="4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273316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поддержание инфраструктуры города Приозерск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356644</w:t>
            </w:r>
          </w:p>
        </w:tc>
      </w:tr>
      <w:tr>
        <w:trPr>
          <w:trHeight w:val="36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1940218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232061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1217429</w:t>
            </w:r>
          </w:p>
        </w:tc>
      </w:tr>
      <w:tr>
        <w:trPr>
          <w:trHeight w:val="72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237188</w:t>
            </w:r>
          </w:p>
        </w:tc>
      </w:tr>
      <w:tr>
        <w:trPr>
          <w:trHeight w:val="48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20494158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19545430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3077588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3853334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1163110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7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2142136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7119777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795485</w:t>
            </w:r>
          </w:p>
        </w:tc>
      </w:tr>
      <w:tr>
        <w:trPr>
          <w:trHeight w:val="4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948728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транспортной инфраструктуры объекта "Санаторий на побережье озера Балхаш"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229728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2502389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42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70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502389</w:t>
            </w:r>
          </w:p>
        </w:tc>
      </w:tr>
      <w:tr>
        <w:trPr>
          <w:trHeight w:val="315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1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