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b05e" w14:textId="ef4b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Кенгирском, Жездинском водохранилищах, на реках Каракенгир, Жезды, Атасу, Актасты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апреля 2012 года N 11/04. Зарегистрировано Департаментом юстиции Карагандинской области 11 мая 2012 года N 1911. Утратило силу постановлением акимата Карагандинской области от 4 октября 2024 года № 60/04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Кенгирском водохранилище Карагандинской области";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Жездинском водохранилище Карагандинской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Каракенгир Карагандинской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"Установление водоохранных зон, полос и режима их хозяйственного использования на реке Жезды Карагандинской области";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реке Атасу Карагандинской области";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реке Актасты Карагандинской области".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полос, на водных объектах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Дочернему государственному предприятию "Караганда НПЦзем" (по согласованию) отразить на картографических материалах границы водоохранных зон и полос.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города Жезказган, Жанааркинского и Улытауского районов: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 принять необходимые меры по переводу земель под водоохранными полосами в земли водного фонда согласно проектной документации;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Жезказган, Жанааркинского и Улытауского районов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работы по приведению в соответствие с режимом хозяйственного использования эксплуатацию объектов расположенных в пределах данных водоохранных зон и полос;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приложению, а также сохранность водоохранных знаков.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Әбілда Т.А.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Хамитов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"__"__________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Нура-Сарысуской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Б.З. Данбаев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11/04 от 5 апреля 2012 года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 пределах водоохранных зон и полос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