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bb22" w14:textId="274b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"О районном бюджете на 2012-2014 годы" № 41-2 от 20 декабря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31 октября 2012 года № 10-2. Зарегистрировано Департаментом юстиции Жамбылской области от 9 ноября 2012 года № 1837.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«О районном бюджете на 2012-2014 годы» 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декабря 2011 года (зарегистрировано в Реестре государственной регистрации нормативных правовых актов № 6-11-117, опубликовано в районной газете № 4-5 «Шуская долина» от 11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«7 380 318» заменить цифрами «7 371 518»;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первом и во втором абзацах цифры «0» заменить цифрами «8800»;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«9 000» заменить цифрами «1655»;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Б.Ниязбеков                                Б.Саудабаев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2012 года № 10-2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41-2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519"/>
        <w:gridCol w:w="519"/>
        <w:gridCol w:w="9541"/>
        <w:gridCol w:w="1975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7 354 511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1 847 422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254 321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254 321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205 171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205 171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1 333 961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1 221 101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85 047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45 603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15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65 233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56 158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5416 394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5416 394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690"/>
        <w:gridCol w:w="690"/>
        <w:gridCol w:w="9045"/>
        <w:gridCol w:w="193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7 371 518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422 615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18 542</w:t>
            </w:r>
          </w:p>
        </w:tc>
      </w:tr>
      <w:tr>
        <w:trPr>
          <w:trHeight w:val="5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14 787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3 755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125 255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112 207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232 344</w:t>
            </w:r>
          </w:p>
        </w:tc>
      </w:tr>
      <w:tr>
        <w:trPr>
          <w:trHeight w:val="7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220 915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28 164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23 006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</w:t>
            </w:r>
          </w:p>
        </w:tc>
      </w:tr>
      <w:tr>
        <w:trPr>
          <w:trHeight w:val="5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4 535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4 535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профилактики и тушению степных пожаров районом (городском) масштабе, а также пожаров в населенных пунктах в которых не созданы органы государственной противопожарной службы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4 602 611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1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4 344 921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 района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22 522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1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3 526 605</w:t>
            </w:r>
          </w:p>
        </w:tc>
      </w:tr>
      <w:tr>
        <w:trPr>
          <w:trHeight w:val="1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48 886</w:t>
            </w:r>
          </w:p>
        </w:tc>
      </w:tr>
      <w:tr>
        <w:trPr>
          <w:trHeight w:val="1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174 336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403 948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 сирот), ребенка (детей), оставшихся без попечения родителей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34 041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обучающихся на дому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</w:t>
            </w:r>
          </w:p>
        </w:tc>
      </w:tr>
      <w:tr>
        <w:trPr>
          <w:trHeight w:val="6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</w:p>
        </w:tc>
      </w:tr>
      <w:tr>
        <w:trPr>
          <w:trHeight w:val="9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82383</w:t>
            </w:r>
          </w:p>
        </w:tc>
      </w:tr>
      <w:tr>
        <w:trPr>
          <w:trHeight w:val="5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31 297</w:t>
            </w:r>
          </w:p>
        </w:tc>
      </w:tr>
      <w:tr>
        <w:trPr>
          <w:trHeight w:val="5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253 490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253 490</w:t>
            </w:r>
          </w:p>
        </w:tc>
      </w:tr>
      <w:tr>
        <w:trPr>
          <w:trHeight w:val="1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425 033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</w:p>
        </w:tc>
      </w:tr>
      <w:tr>
        <w:trPr>
          <w:trHeight w:val="5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420 869</w:t>
            </w:r>
          </w:p>
        </w:tc>
      </w:tr>
      <w:tr>
        <w:trPr>
          <w:trHeight w:val="5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27 292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145 125</w:t>
            </w:r>
          </w:p>
        </w:tc>
      </w:tr>
      <w:tr>
        <w:trPr>
          <w:trHeight w:val="8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26 006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15 569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20 934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99 464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занятности населения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1 091 042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549 887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92 603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36 635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22 834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40 100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87 243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3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253 892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26 675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26 675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504819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461 597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9 661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7 398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1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288 248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236 701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7 622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162 773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64 801</w:t>
            </w:r>
          </w:p>
        </w:tc>
      </w:tr>
      <w:tr>
        <w:trPr>
          <w:trHeight w:val="5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46 519</w:t>
            </w:r>
          </w:p>
        </w:tc>
      </w:tr>
      <w:tr>
        <w:trPr>
          <w:trHeight w:val="10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8 977</w:t>
            </w:r>
          </w:p>
        </w:tc>
      </w:tr>
      <w:tr>
        <w:trPr>
          <w:trHeight w:val="4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17 999</w:t>
            </w:r>
          </w:p>
        </w:tc>
      </w:tr>
      <w:tr>
        <w:trPr>
          <w:trHeight w:val="5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16 386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физической культуры и спорта района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5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1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167 665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</w:p>
        </w:tc>
      </w:tr>
      <w:tr>
        <w:trPr>
          <w:trHeight w:val="7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15 401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12 004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146 381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9 787</w:t>
            </w:r>
          </w:p>
        </w:tc>
      </w:tr>
      <w:tr>
        <w:trPr>
          <w:trHeight w:val="3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117 703</w:t>
            </w:r>
          </w:p>
        </w:tc>
      </w:tr>
      <w:tr>
        <w:trPr>
          <w:trHeight w:val="5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43 744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43 744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районных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12 932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259 718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259 718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238 445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21 273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55 719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25 963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22 683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28 101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13 645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целевых трансфертов из республиканского бюджета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4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Операционное сальдо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-17 007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88 054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91 259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поддержки, специалистов социальной сферы в сельских населенных пунктах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объектов кондоминиум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3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-113 861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113 861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91 259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91 259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91 259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25 807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2012 № 10-2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№ 41-2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города районного значения, поселка, аула (села), аульных (сельских)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4824"/>
        <w:gridCol w:w="2440"/>
        <w:gridCol w:w="2419"/>
        <w:gridCol w:w="1887"/>
        <w:gridCol w:w="1761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аула (села), аульного (сельского) округа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проезда учащихся до школы и обратно в аульной (сельской) местности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на дому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Бирликустемского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10 689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Дулатского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9 098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Берликского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Жанакогамского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10 597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города Шу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Толебийского аульного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Тасоткельского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Алгинского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Ески-Шуского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Корагатинского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10 106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аула Конаева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12 036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села Далакайнар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Коккайнарского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Шокпаского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Актобинского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Балуан Шолакского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Аксуского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8 846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Ондириского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10 808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Жанажолского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11 507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