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f828" w14:textId="154f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30 мая 2012 года № 163. Зарегистрировано Шуским управлением юстиции 12 июля 2012 года за № 6-11-126. Утратило силу постановлением акимата Шуского района Жамбылской области от 2 сентября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Указа Президента Республики Казахстан от 1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Постановления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Образовать районную призывную комиссию для организации и проведения призыва граждан на срочную воинскую службу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2"/>
        <w:gridCol w:w="1087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Дамеш Чайхиевна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комиссии, заместитель акима Шуского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Бахытжан Жолдасович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начальник государственного учреждения "Отдел по делам обороны Шуского района Жамбылской области",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Бакытович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внутренних дел Шуского района Департамента внутренних дел Жамбылской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Орынхан Боранкуловна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главного врача коммунального государственного казенного предприятия "Центральная районная больница Шуского района управления здравоохранения акимата Жамбылской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Скударнова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Зинаида Ивановна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 коммунального государственного казенного предприятия "Центральная районная больница Шуского района управления здравоохранения акимата Жамбылской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внутренних дел Шуского района Департамента Внутренних дел Жамбылской области" (по согласованию) рекомендовать в пределах своей компетенции осуществлять розыск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отношения, возникающие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района Ускумбаеву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по делам обороны Шуского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казенного предприятия "Центральная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больница Шуского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здравохранения 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А.Мухатаев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мая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