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2822" w14:textId="fdd2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 Шуского районного маслихата "О  районном  бюджете на 2012-2014 годы" № 41-2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апреля 2012 года № 5-2. Зарегистрировано Шуским управлением юстиции 19 апреля 2012 года за № 6-11-125.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за № 1807)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2012-2014 годы» 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декабря 2011 года (зарегистрировано в Реестре государственной регистрации нормативных правовых актов № 6-11-117, опубликовано в районной газете № 4-5 «Шуская долина» от 11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«7 084 826» заменить цифрами «7 227 164»;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«1 604 967» заменить цифрами «1 843 895»;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«13 222» заменить цифрами «25 200»;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«12 300» заменить цифрами «26 658»;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«5 454 337» заменить цифрами «5 331 411»;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«7 160 633» заменить цифрами «7 243 783»;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«33 200» заменить цифрами «88 054»;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«36 405» заменить цифрами «91 259»;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и во втором абзацах цифры «0» заменить цифрами «9 188»;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«-109 007» заменить цифрами «-113 861»;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«109 007» заменить цифрами «113 861»;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«86 405» заменить цифрами «91 259»;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«29 000» заменить цифрами «15 000».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А.Молдашева                                Б.Саудабаев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41-2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30"/>
        <w:gridCol w:w="793"/>
        <w:gridCol w:w="8888"/>
        <w:gridCol w:w="20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7 227 164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1 843 895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1 333 344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1 221 101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84 384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49 404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5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26 658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5 331 411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5 331 411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2"/>
        <w:gridCol w:w="814"/>
        <w:gridCol w:w="8761"/>
        <w:gridCol w:w="20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7 243 783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388 786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101 674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95 884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233 803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ав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4 532 902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257 073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257 073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4 270 629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376 848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3 534 135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175 146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49 401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34 041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410 090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405 925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103 249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30 806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25 504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1 048 906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485 857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253 977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525 784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483 582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271 813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223 054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63 801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16 568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192 072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168 939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113 203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41 592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261 579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261 579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240 306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81 844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21 001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21 001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88 054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-113 861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113 861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№ 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№ 41-2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863"/>
        <w:gridCol w:w="2885"/>
        <w:gridCol w:w="2183"/>
        <w:gridCol w:w="1822"/>
        <w:gridCol w:w="2418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проезда учащихся до школы и обратно в аульной (сельской)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нуждающимся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Бирликустемского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Дулатского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Берликского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Жанакогамского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города Шу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Толебийского аульного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Тасоткельского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Алгинского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Ески-Шуского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Корагатинского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аула Конаева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села Далакайнар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Коккайнарского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Шокпаского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Актобинского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Балуан Шолакского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Аксуского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Ондириского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Жанажолского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