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1f4c" w14:textId="8801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 Шуского районного маслихата "О  районном  бюджете на 2012-2014 годы" № 41-2 от 20 декабря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07 марта 2012 года № 3-2. Зарегистрировано Шуским управлением юстиции 19 марта 2012 года за № 6-11-123.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- 109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- 6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на основании решения Жамбылского областного маслихата от 23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№ 2-2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«Об областном бюджете на 2012-2014 годы» от 7 декабря 2011 года № 41-3» (зарегистрировано в Реестре государственной регистрации нормативных правовых актов за № 1805)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«О районном бюджете на 2012- 2014 годы» </w:t>
      </w:r>
      <w:r>
        <w:rPr>
          <w:rFonts w:ascii="Times New Roman"/>
          <w:b w:val="false"/>
          <w:i w:val="false"/>
          <w:color w:val="000000"/>
          <w:sz w:val="28"/>
        </w:rPr>
        <w:t>№ 41-2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20 декабря 2011 года (зарегистрировано в Реестре государственной регистрации нормативных правовых актов № 6-11-117, опубликовано в районной газете № 4-5 «Шуская долина» от 11 января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«7117908» заменить цифрами «7084826»;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«5487419» заменить цифрами «5454337»;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«7167908» заменить цифрами «7160633»;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«-83200» заменить цифрами «-109007»;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«83200» заменить цифрами «109007»;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«0» заменить цифрами «25807».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 и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вступает в силу со дня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Н.Ибраимов                                 Б.Саудабаев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марта 2012 года № 3-2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№ 41-2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889"/>
        <w:gridCol w:w="890"/>
        <w:gridCol w:w="7652"/>
        <w:gridCol w:w="264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7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7 084 826</w:t>
            </w:r>
          </w:p>
        </w:tc>
      </w:tr>
      <w:tr>
        <w:trPr>
          <w:trHeight w:val="28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1 604 967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226 422</w:t>
            </w:r>
          </w:p>
        </w:tc>
      </w:tr>
      <w:tr>
        <w:trPr>
          <w:trHeight w:val="28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  налог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226 422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181 388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181 388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1 145 420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1 038 500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22 570</w:t>
            </w:r>
          </w:p>
        </w:tc>
      </w:tr>
      <w:tr>
        <w:trPr>
          <w:trHeight w:val="28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79 550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43 505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  природных и других  ресурсов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20 100</w:t>
            </w:r>
          </w:p>
        </w:tc>
      </w:tr>
      <w:tr>
        <w:trPr>
          <w:trHeight w:val="55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  предпринимательской и  профессиональной деятельности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9 095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игровой бизнес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  совершения юридически значимых действий и (или) выдачу документов  уполномоченными на то  государственными органами или  должностными лицами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8 232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8 232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13 222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  собственности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  находящегося в государственной  собственности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</w:t>
            </w:r>
          </w:p>
        </w:tc>
      </w:tr>
      <w:tr>
        <w:trPr>
          <w:trHeight w:val="15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  (работ, услуг) государственными  учреждениями, финансируемыми из  государственного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  (работ, услуг) государственными учреждениями, финансируемыми  из  государственного бюджете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  налагаемые  государственными  учреждениями, финансируемыми из  государственного бюджета, а также  содержащимися и финансируемыми из  бюджета (сметы расходов) Национального Банка Республики  Казахстан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159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  налагаемые  государственными  учреждениями, финансируемыми из  государственного бюджета, а также  содержащимися и финансируемыми из  бюджета (сметы расходов) Национального Банка Республики  Казахстан, за исключением  поступлений от организаций  нефтяного сектора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  капитала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 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5 454 337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  государственного управления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5 454 337</w:t>
            </w:r>
          </w:p>
        </w:tc>
      </w:tr>
      <w:tr>
        <w:trPr>
          <w:trHeight w:val="7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5 454 337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3"/>
        <w:gridCol w:w="829"/>
        <w:gridCol w:w="7645"/>
        <w:gridCol w:w="264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 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7 160 633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 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388 242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 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15 437</w:t>
            </w:r>
          </w:p>
        </w:tc>
      </w:tr>
      <w:tr>
        <w:trPr>
          <w:trHeight w:val="5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  маслихата района (города  областного 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15 437</w:t>
            </w:r>
          </w:p>
        </w:tc>
      </w:tr>
      <w:tr>
        <w:trPr>
          <w:trHeight w:val="1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 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99 584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  Акима района (города областного 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97 784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  органов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  города районного значения, поселка,  аула (села), аульного  (сельского)округа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236 549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  Акима района в городе, города  районного значения, поселка, аула (села), аульного (сельского)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225 074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  органов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11 475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 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19 869</w:t>
            </w:r>
          </w:p>
        </w:tc>
      </w:tr>
      <w:tr>
        <w:trPr>
          <w:trHeight w:val="6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  государственной политики в области  исполнения и контроля за  исполнением бюджета района и  управления коммунальной  собственностью района (города 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17 769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  органов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  планирования района (города 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16 803</w:t>
            </w:r>
          </w:p>
        </w:tc>
      </w:tr>
      <w:tr>
        <w:trPr>
          <w:trHeight w:val="8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  государственной политики ав области  формирования и развития  экономической политики, системы  государственного планирования и  управления района (города 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16 503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  органов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 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  всеобщей воинской обязанности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профилактики и  тушению  степных пожаров районом  (городском) масштабе, а также пожаров в населенных пунктах в  которых не созданы органы   государственной противопожарной  службы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  правовая, судебная, уголовно-исполнительная  деятельность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  хозяйства, пассажирского транспорта и автомобильных дорог района 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  движения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4 492 640</w:t>
            </w:r>
          </w:p>
        </w:tc>
      </w:tr>
      <w:tr>
        <w:trPr>
          <w:trHeight w:val="1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  города районного значения, поселка, аула (села) аульного (сельского)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  учащихся до школы и обратно в  аульной (сельской) местности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 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239 073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  объектов образования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239 073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  культуры и спорта района (города областного значения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4 248 367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  организаций дошкольного воспитания и 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347 848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3 534 897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  детей и юношества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175 146</w:t>
            </w:r>
          </w:p>
        </w:tc>
      </w:tr>
      <w:tr>
        <w:trPr>
          <w:trHeight w:val="5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доставка учебников,  учебно-методических комплексов для  государственных учреждений  образования района (города 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49 401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  внешкольных мероприятий и конкурсов  районного (городского) масштаба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  средств опекунам, (попечителям) на  содержание ребенка сироты (детей  сирот), ребенка (детей), оставщихся   без попечения родителей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37 489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  программным обеспечением детей  обучающихся на дому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13 762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</w:t>
            </w:r>
          </w:p>
        </w:tc>
      </w:tr>
      <w:tr>
        <w:trPr>
          <w:trHeight w:val="6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81 911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  обеспечение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413 090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  города районного значения, поселка, аула (села) аульного (сельского)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4 165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  нуждающимся гражданам на дому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4 165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  программ района (города областного 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408 925</w:t>
            </w:r>
          </w:p>
        </w:tc>
      </w:tr>
      <w:tr>
        <w:trPr>
          <w:trHeight w:val="5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  государственной политики на местном  уровне в области обеспечения  занятости и реализации социальных  программ для населения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28 838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103 249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  приобретение топлива специалистам  здравоохранения, образования, социального обеспечения, культуры и  спорта в сельской местности в  соответствии с законодательством  Республики Казахстан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  помощь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30 806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23 569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  категориям нуждающихся граждан по  решению местных представительных  органов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27 650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  детей-инвалидов, воспитывающихся и  обцчающихся на дому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25 504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  и доставки пособий и других  социальных  выплат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  18 лет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107 464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  обязательными гигиеническими  средствами и предоставления услуг  специалистами жестового языка, индивидуальными помощниками в  соответствии с индивидуальной  программой реабилитации инвалида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29 100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  государственных  органов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занятности населения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17 677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930 344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  хозяйства, пассажирского транспорта и автомобильных дорог района 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429 972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  теплоснабжения малых городов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36 780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27 435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Освещеие улиц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 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40100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  погребение безродных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 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56 500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  инженерно-коммуникационной  инфраструктуры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253 977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 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489 782</w:t>
            </w:r>
          </w:p>
        </w:tc>
      </w:tr>
      <w:tr>
        <w:trPr>
          <w:trHeight w:val="1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483 582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10 590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8 540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  информационное пространство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266 109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культуры и развития языков 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217 350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  государственной политики на местном  уровне в области развития языков и  культуры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7 209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  работы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145 070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  (городских) библиотек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63 801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  других языков народа Казахстана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  органов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внутренней политики района 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46 244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  государственной политики на местном  уровне в области информации,  укрепления государственности и  формирования социального оптимизма  граждан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9 177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  государственной информационной  политики через газеты и журналы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17 999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  сфере молодежной политики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16 568</w:t>
            </w:r>
          </w:p>
        </w:tc>
      </w:tr>
      <w:tr>
        <w:trPr>
          <w:trHeight w:val="4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  государственной политики через  телерадиовещание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  органов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  культуры  и спорта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2 515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  на районном (города областного  значения) уровне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5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сборных команд  района (города областного значения) по различным  видам спорта на областные спортивные соревнования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1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  хозяйство, особо охраняемые  природные территории, охрана  окружающей среды и животного мира,  земельные отношения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190 299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  сельского хозяйства района (города 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7 310</w:t>
            </w:r>
          </w:p>
        </w:tc>
      </w:tr>
      <w:tr>
        <w:trPr>
          <w:trHeight w:val="3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  сельских населенных пунктов за счет  целевых трансфертов из  республиканского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7 310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 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14 450</w:t>
            </w:r>
          </w:p>
        </w:tc>
      </w:tr>
      <w:tr>
        <w:trPr>
          <w:trHeight w:val="8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  государственной политики в области  регулирования земельных отношений  на территории района (города 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9 265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4 885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  органов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 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168 539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  государственной политики на местном  уровне в области ветеринарии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10 033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  органов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3 970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  скотомогильников (биотермических  ям)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  бродячих собак и кошек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  изымаемых и уничтожаемых больных  животных, продуктов и сырья  животного происхождения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18 400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9 384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  мероприятий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113 203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  градостроительная и строительная  деятельность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41 909</w:t>
            </w:r>
          </w:p>
        </w:tc>
      </w:tr>
      <w:tr>
        <w:trPr>
          <w:trHeight w:val="1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  района (города  областного 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41 909</w:t>
            </w:r>
          </w:p>
        </w:tc>
      </w:tr>
      <w:tr>
        <w:trPr>
          <w:trHeight w:val="7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  государственной политики в области  строительства, улучшения  архитектурного облика городов, районных населенных пунктов области  и обеспечение рационального и  эффективного градостроительного  освоения территории района (города 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11 909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261 579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  хозяйства, пассажирского транспорта и автомобильных дорог района 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261 579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  автомобильных дорог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240 306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21 273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163 220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 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  органа района (города  областного 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3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  планирования района (города 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предпринимательства и  сельского хозяйства района (города 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23 804</w:t>
            </w:r>
          </w:p>
        </w:tc>
      </w:tr>
      <w:tr>
        <w:trPr>
          <w:trHeight w:val="6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  государственной политики на местном  уровне в области развития  предпринимательства, промышленности  и сельского хозяйства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20 744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  государственных  органов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3 060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  хозяйства, пассажирского транспорта и  автомобильных дорог района 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68 415</w:t>
            </w:r>
          </w:p>
        </w:tc>
      </w:tr>
      <w:tr>
        <w:trPr>
          <w:trHeight w:val="7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  государственной политики на местном  уровне в области  жилищно-коммунального хозяйства,  пассажирского транспорта и  автомобильных дорог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9 953</w:t>
            </w:r>
          </w:p>
        </w:tc>
      </w:tr>
      <w:tr>
        <w:trPr>
          <w:trHeight w:val="4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  органов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ремонта общего имущества объектов кондоминиум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8 112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  культуры и спорта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23 001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  образования, физической культуры и  спорта района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23 001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33 200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 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  хозяйство, особо охраняемые  природные территории, охрана  окружающей среды и животного мира,  земельные отношения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  сельского хозяйства района (города 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  мер социальной поддержки,  специалистов социальной сферы в  сельских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государственных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  финансовыми активами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 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 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-109 007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 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109 007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86 405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86 405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86 405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 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  исполнительного органа перед  вышестоящим бюджетов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 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марта 2012 № 3-2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№  41-2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выделенных денежных средств по программе  города районного  значения, поселка, аула (села), аульных  (сельских)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тысяч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4462"/>
        <w:gridCol w:w="2368"/>
        <w:gridCol w:w="2158"/>
        <w:gridCol w:w="1801"/>
        <w:gridCol w:w="1550"/>
      </w:tblGrid>
      <w:tr>
        <w:trPr>
          <w:trHeight w:val="30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  обеспече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  деятельности акима города районного  значения, поселка, аула (села), аульного  (сельского) округа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бесплат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проезда учащихся до школы и обратно в аульной  (сельской) местности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  помощи  нуждаю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щимся  на дому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  обеспе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  государствен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  органов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  учреждение аппарат  акима  Бирликустемского сельского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11 266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  учреждение аппарат  акима Дулатского сельского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  учреждение аппарат  акима Берликского сельского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11 195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  учреждение аппарат  акима  Жанакогамского сельского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10 963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  учреждение аппарат  акима города Шу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31 426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1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  учреждение аппарат  акима Толебийского аульного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  учреждение аппарат  акима  Тасоткельского сельского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9 653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  учреждение аппарат  акима Алгинского сельского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10 899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  учреждение аппарат  акима Ески-Шуского сельского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  учреждение аппарат  акима  Корагатинского сельского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10 231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  учреждение аппарат  акима аула Конаева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11 514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  учреждение аппарат  акима села Далакайнар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  учреждение аппарат  акима  Коккайнарского сельского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8 774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  учреждение аппарат  акима Шокпаского сельского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10 243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  учреждение аппарат  акима Актобинского сельского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9 266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  учреждение аппарат  акима Балуан Шолакского сельского 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  учреждение аппарат  акима Аксуского сельского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9 224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  учреждение аппарат  акима Ондириского сельского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10 378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  учреждение аппарат  акима Жанажолского сельского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11 726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