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2ffdec" w14:textId="82ffde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организации молодежной практики на 2012 год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Шуского районного акимата Жамбылской области от 24 февраля 2012 года № 40. Зарегистрировано Шуским управлением юстиции 13 марта 2012 года за № 6-11-121. Утратило силу постановлением Шуского районного акимата Жамбылской области от 20 июня 2012 года № 210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Сноска. Утратило силу постановлением Шуского районного акимата Жамбылской области от 20.06.2012 № 210.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подпунктом 5-7) </w:t>
      </w:r>
      <w:r>
        <w:rPr>
          <w:rFonts w:ascii="Times New Roman"/>
          <w:b w:val="false"/>
          <w:i w:val="false"/>
          <w:color w:val="000000"/>
          <w:sz w:val="28"/>
        </w:rPr>
        <w:t>статьи 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занятости населения", Постановления Правительства Республики Казахстан от 19 июня 2001 года </w:t>
      </w:r>
      <w:r>
        <w:rPr>
          <w:rFonts w:ascii="Times New Roman"/>
          <w:b w:val="false"/>
          <w:i w:val="false"/>
          <w:color w:val="000000"/>
          <w:sz w:val="28"/>
        </w:rPr>
        <w:t>№ 836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мерах по реализации Закона Республики Казахстан от 23 января 2001 года "О занятости населения", в целях организации молодежной практики акимат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1. Утвердить согласно приложения перечень работодателей, где будут организованы социальные рабочие места для прохождения молодежной практики на 2012 год.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Контроль за исполнением данного постановления возложить на заместителя акима района Ускумбаеву Дамеш Чайхиевну.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Настоящее постановление вступает в силу со дня государственной регистрации в органах юстиции, вводится в действие по истечении десяти календарных дней после дня его первого официального опубликования и распространяется на отношения, возникшие с 20 января 2012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Аким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И. Тортаев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40 акимата Шуского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февраля 2012 года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работодателей, где будут организованы рабочие места для прохождения молодежной практики в 2012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98"/>
        <w:gridCol w:w="4684"/>
        <w:gridCol w:w="871"/>
        <w:gridCol w:w="1558"/>
        <w:gridCol w:w="2705"/>
        <w:gridCol w:w="1384"/>
      </w:tblGrid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работодателей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организуемых рабочих мест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Размер месячной заработной платы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/тенге/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Продолжительность молодежной практики /месяц/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"Отдел занятости и социальных программ акимата Шуского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Экономист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Юрист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Финансист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Программист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Социолог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"Управление Юстиции Шуского района Департамента Юстиции Жамбылской области Министерства Юстиции Республики Казахстан"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Экономист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Юрист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Финансист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Программист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Социолог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Бухгалтер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Республиканский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"Отдел внутренних дел Шуского района Департамента внутренних дел Жамбылской области"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Юрист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Финансист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Программист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Программист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Республиканский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Юрист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Республиканский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"Отдел финансов акимата Шуского района"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Экономист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Юрист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Финансист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Программист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Социолог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Программист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Республиканский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Бухгалтер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Республиканский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"Отдел предпринимательства и сельского хозяйства акимата Шуского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Экономист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Юрист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Финансист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Программист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Социолог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Финансист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Республиканский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Машиностроение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Республиканский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Фермерское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Республиканский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Казахстанское многопрофильное-социальное 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Экономист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Юрист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Финансист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Программист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Социальные специальности по профилям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Технические специальности по профилям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Гуманитарные специальности по профилям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 ограниченной ответственностью "Мар Нур"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Экономист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Юрист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Финансист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Программист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Социальные специальности по профилям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Технические специальности по профилям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Гуманитарные специальности по профилям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"Отдел образования, физической культуры и спорта акимата Шуского района"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Экономист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Юрист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Финансист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Программист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Социолог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Профессиональное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Республиканский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Республиканский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Физкультура и 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Республиканский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История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Республиканский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Информатика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Республиканский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Шуский районный филиал Общественного объединения "Народная Демократическая партия "Нур Отан"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Экономист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Юрист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Финансист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Программист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Социолог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Шуский районный узел телекоммуникации Акционерное общество "Казахтелеком"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Экономист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Юрист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Финансист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Программист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Социолог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Электромонтер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Электромонтер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Республиканский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Оптическое и электронное оборудование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Республиканский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 ограниченной ответственностью "Кредитное товарищество Шу"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Финансист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Программист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Финансист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Республиканский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Экономист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Республиканский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"Отдел экономики и бюджетного планирования акимата Шуского района"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Экономист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Юрист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Финансист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Программист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"Отдел по делам обороны Шуского района Жамбылской области"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Экономист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Юрист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Финансист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Программист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"Отдел земельных отношений акимата Шуского района"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Экономист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Юрист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Финансист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Программист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Менеджер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Республиканский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"Отдел внутренней политики акимата Шуского района"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Программист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Республиканский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"Отдел жилищно- коммунального хозяйства, пассажирского транспорта и автомобильных дорог акимата Шуского района"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Программист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Республиканский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Юрист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Республиканский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Менеджер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Республиканский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"Отдел архитектуры, градостроительства и строительства акимата Шуского района"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Бухгалтер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Республиканский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"Аппарат акима Шуского района"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Программист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Республиканский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Бухгалтер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Республиканский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"Аппарат акима Ондирисского аульного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Финансист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Республиканский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"Аппарат акима Шокпарского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Программист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Республиканский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"Аппарат акима Алгинского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Бухгалтер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Республиканский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"Аппарат акима Аксуского аульного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Финансист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Республиканский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Программист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Республиканский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"Аппарат акима Коккайнарского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Программист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Республиканский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Республиканский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"Аппарат акима Берликского аульного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Бухгалтер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Республиканский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"Аппарат акима Конаевского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Финансист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Республиканский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"Аппарат акима Дулатского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Финансист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Республиканский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Всего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