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357a" w14:textId="5b63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27 января 2012 года № 9. Зарегистрировано Шуским управлением юстиции 6 марта 2012 года № 6-11-119. Утратило силу постановлением акимата Шуского района Жамбылской области от 2 сентября 2015 года № 315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02.09.2015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"Правилами организации и финансирования общественных работ",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в целях организации общественных работ для безработных,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перечень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Шуского района" (Г. Керимбаева)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 и распространяется на отношения, возникающие с 20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Ускумбаеву Дамеш Чайхиевну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Шуского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по делам обороны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Жолдас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февраля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внутренних дел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февраля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Юстиции Шуского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Юстиции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Айнакулов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февраля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Жамбылского областного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Республиканского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праве хозяйственного ведения "Казахавтодор"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Комитета автомобильных дорог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Абишев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февраля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Шуского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"Народная Демократическая партия "Нур Отан"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Ниязбеков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февраля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от 27 января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финансирования, спрос и предложение на общественные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Шуского районного акимата Жамбылской области от 20.06.2012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710"/>
        <w:gridCol w:w="2381"/>
        <w:gridCol w:w="1415"/>
        <w:gridCol w:w="1843"/>
        <w:gridCol w:w="1091"/>
        <w:gridCol w:w="1092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города Шу"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Дулатского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Жанакогамского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Тасоткельского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Толебийского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Берликустемского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Шокпарского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Ескишуского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Жанажолского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Аксуйского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Балуан Шолакского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Алгинского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Конаевского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Корагатинского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Далакайнарского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Берликского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Ондирского аульного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"Шуский районный филиал Жамбылской области Общественного объединения "Народно - Демократическая партия "Нур Отан"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"Отдел занятости и социальных программ акимата Шуского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юстиции Шуского района Департамента юстиции Жамбылской области Министерства юстиции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областной филиал Республиканского государственного предприятия на праве хозяйственного ведения "Казахавтодор" Комитета автомобильных дорог Министерства транспорта 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внутренних дел Шуского района Департамента внутренних дел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участковых 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Шуского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"Толебийское" многоотраслевое предприятие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ремонтные работы, 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