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66a6" w14:textId="d656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Таласского районного маслихата от 20 декабря 2011 года № 49-3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12 апреля 2012 года № 4-2. Зарегистрировано Управлением юстиции Таласского района Жамбылской области 23 апреля 2012 года за № 6-10-133.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 пунктами 1 и 5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 на основании решения Жамбылского областного маслихата от 3 апреля 2012 года «О внесении изменений и дополнений в решение Жамбылского областного маслихата «Об областном бюджете на 2012-2014 годы»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41– 3</w:t>
      </w:r>
      <w:r>
        <w:rPr>
          <w:rFonts w:ascii="Times New Roman"/>
          <w:b w:val="false"/>
          <w:i w:val="false"/>
          <w:color w:val="000000"/>
          <w:sz w:val="28"/>
        </w:rPr>
        <w:t xml:space="preserve">» (Зарегистрировано в Реестре государственной регистрации нормативных правовых актов № 1807),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Таласского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№ 6–10–127, опубликованное в газете «Талас тынысы» 14 января 2012 года № 8 – 9),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«4 043 178» заменить цифрами «5 240 404»;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«474 562» заменить цифрами «517 753»;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«4 627» заменить цифрами «11 281»;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«2 739» заменить цифрами «2 838»;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«3 561 250» заменить цифрами «4 708 532»;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«4 069 537» заменить цифрами «5 266 763»;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«84 209» заменить цифрами «89 063»;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«86 405» заменить цифрами «91 259»;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«-110 568» заменить цифрами «-115 422»;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«110 568» заменить цифрами «115 422»;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12) и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на решение вопросов обустройства моногородов;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ремонт объектов в рамках развития сельских населенных пунктов по Программе занятости 2020.»;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Предусмотреть в районном бюджете на 2012 год за счет средств республиканского и областного бюджетов целевые трансферты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 реконструкция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сельских населенных пунктов и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развитие и обустройство недостающей инженерно-коммуникационной инфраструктуры в рамках второго направления Программы занятости 2020, распределение которых определяются на основании постановления акимата Таласского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В районном бюджете на 2012 год за счет средств областного бюджета  предусмотреть целевые текущие трансферты, распределение которых определяется на основании постановления акимата Таласского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«9 638» заменить цифрами «10 637».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Е.Тулеуишов                                Ж.Асемов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№ 4-2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- 1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49-3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495"/>
        <w:gridCol w:w="636"/>
        <w:gridCol w:w="9648"/>
        <w:gridCol w:w="1905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5 240 404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517 753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109 862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109 862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92 471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92 471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268 168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225 429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12 005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28 245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42 907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30 257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4 345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11 281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4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4 708 532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4 708 532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4 708 532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732"/>
        <w:gridCol w:w="732"/>
        <w:gridCol w:w="9233"/>
        <w:gridCol w:w="200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5 266 763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306 790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123 472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104 472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140 088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131 349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2 964 594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372 341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370 416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2 219 238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2 094 697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82 961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299 937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299 937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352 026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325 516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87 342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1 032 270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88 322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747 698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697 698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22 885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172 433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90 149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90 149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37 182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37 182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7 761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152 226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110 872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110 872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102 537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102 537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102 537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155 274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117 386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107 398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12 022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89 063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628"/>
        <w:gridCol w:w="628"/>
        <w:gridCol w:w="9722"/>
        <w:gridCol w:w="172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628"/>
        <w:gridCol w:w="628"/>
        <w:gridCol w:w="9680"/>
        <w:gridCol w:w="1762"/>
      </w:tblGrid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29"/>
        <w:gridCol w:w="629"/>
        <w:gridCol w:w="9659"/>
        <w:gridCol w:w="178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628"/>
        <w:gridCol w:w="628"/>
        <w:gridCol w:w="9680"/>
        <w:gridCol w:w="1762"/>
      </w:tblGrid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-115 422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29"/>
        <w:gridCol w:w="629"/>
        <w:gridCol w:w="9701"/>
        <w:gridCol w:w="1741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711"/>
        <w:gridCol w:w="753"/>
        <w:gridCol w:w="9508"/>
        <w:gridCol w:w="1727"/>
      </w:tblGrid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  <w:tr>
        <w:trPr>
          <w:trHeight w:val="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29"/>
        <w:gridCol w:w="629"/>
        <w:gridCol w:w="9701"/>
        <w:gridCol w:w="174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26 359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№ 4-2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- 2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49-3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650"/>
        <w:gridCol w:w="650"/>
        <w:gridCol w:w="9943"/>
        <w:gridCol w:w="204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4 404 704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492 471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108 151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108 151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92 968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92 968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245 831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203 125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12 406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41 180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30 450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1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2 755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3 904 677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3 904 677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3 904 677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31"/>
        <w:gridCol w:w="731"/>
        <w:gridCol w:w="9552"/>
        <w:gridCol w:w="201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4 404 704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292 742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113 588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96 795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135 980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135 740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2 613 181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367 041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365 116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2 155 878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1 986 202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85 102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87 362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332 673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305 701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113 206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55 824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162 230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799 179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799 179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799 179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594"/>
        <w:gridCol w:w="658"/>
        <w:gridCol w:w="10174"/>
        <w:gridCol w:w="201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</w:t>
            </w:r>
          </w:p>
        </w:tc>
      </w:tr>
      <w:tr>
        <w:trPr>
          <w:trHeight w:val="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</w:t>
            </w:r>
          </w:p>
        </w:tc>
      </w:tr>
      <w:tr>
        <w:trPr>
          <w:trHeight w:val="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27"/>
        <w:gridCol w:w="627"/>
        <w:gridCol w:w="10019"/>
        <w:gridCol w:w="1948"/>
      </w:tblGrid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628"/>
        <w:gridCol w:w="628"/>
        <w:gridCol w:w="10103"/>
        <w:gridCol w:w="1864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27"/>
        <w:gridCol w:w="627"/>
        <w:gridCol w:w="10061"/>
        <w:gridCol w:w="1906"/>
      </w:tblGrid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-34 208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628"/>
        <w:gridCol w:w="628"/>
        <w:gridCol w:w="10103"/>
        <w:gridCol w:w="1864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898"/>
        <w:gridCol w:w="792"/>
        <w:gridCol w:w="9425"/>
        <w:gridCol w:w="2015"/>
      </w:tblGrid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</w:t>
            </w:r>
          </w:p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</w:t>
            </w:r>
          </w:p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628"/>
        <w:gridCol w:w="629"/>
        <w:gridCol w:w="10132"/>
        <w:gridCol w:w="203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- 3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49-3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651"/>
        <w:gridCol w:w="651"/>
        <w:gridCol w:w="10024"/>
        <w:gridCol w:w="195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4 936 175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508 180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110 314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110 314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94 827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94 827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256 614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212 136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29 150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41 946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30 685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4 479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4 479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1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8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4 420 059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4 420 059</w:t>
            </w:r>
          </w:p>
        </w:tc>
      </w:tr>
      <w:tr>
        <w:trPr>
          <w:trHeight w:val="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4 420 059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7"/>
        <w:gridCol w:w="898"/>
        <w:gridCol w:w="9620"/>
        <w:gridCol w:w="201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4 936 175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360 488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137 926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120 834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169 691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169 451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3 398 100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436 397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2 724 124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2 452 313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106 237</w:t>
            </w:r>
          </w:p>
        </w:tc>
      </w:tr>
      <w:tr>
        <w:trPr>
          <w:trHeight w:val="1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125 643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179 872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343 521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310 396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63 552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87 460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159 697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185 797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101 116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101 116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33 199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13 153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13 033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381 600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381 600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381 600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53 220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10 322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8 227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15 331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34 208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895"/>
        <w:gridCol w:w="593"/>
        <w:gridCol w:w="593"/>
        <w:gridCol w:w="9353"/>
        <w:gridCol w:w="181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27"/>
        <w:gridCol w:w="627"/>
        <w:gridCol w:w="10082"/>
        <w:gridCol w:w="1885"/>
      </w:tblGrid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49"/>
        <w:gridCol w:w="625"/>
        <w:gridCol w:w="10146"/>
        <w:gridCol w:w="1801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48"/>
        <w:gridCol w:w="627"/>
        <w:gridCol w:w="10166"/>
        <w:gridCol w:w="1780"/>
      </w:tblGrid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-34 208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49"/>
        <w:gridCol w:w="625"/>
        <w:gridCol w:w="10251"/>
        <w:gridCol w:w="1696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48"/>
        <w:gridCol w:w="627"/>
        <w:gridCol w:w="10355"/>
        <w:gridCol w:w="1591"/>
      </w:tblGrid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</w:t>
            </w:r>
          </w:p>
        </w:tc>
      </w:tr>
      <w:tr>
        <w:trPr>
          <w:trHeight w:val="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649"/>
        <w:gridCol w:w="628"/>
        <w:gridCol w:w="10355"/>
        <w:gridCol w:w="1591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4-2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- 6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49-3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 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997"/>
        <w:gridCol w:w="1741"/>
        <w:gridCol w:w="2168"/>
        <w:gridCol w:w="1785"/>
        <w:gridCol w:w="1977"/>
        <w:gridCol w:w="1849"/>
        <w:gridCol w:w="1508"/>
      </w:tblGrid>
      <w:tr>
        <w:trPr>
          <w:trHeight w:val="18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ению 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акима района в городе, города районного значения, поселка, аула (села), аульно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(сельского) округа"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органов"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бесплатного подвоза учащихся до школы и обратно в аульной (сельс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кой) местнос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водоснаб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пунктов"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008 "Освеще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улиц 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пунктов"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населе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нных пунктов"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сельского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сельского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сельского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сельского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сельского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сельского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Кызылаутского сельского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сельского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сельского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сельского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сельского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сельского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131349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