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c2b4" w14:textId="f21c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2011 года № 49-3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марта 2012 года № 3-12. Зарегистрировано управлением юстиции Таласского района Жамбылской области 3 апреля 2012 года за № 6-10-132.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№ 6–10–127, опубликованное в газете «Талас тынысы» 14 января 2012 года № 8 – 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«4 067 344» заменить цифрами «4 069 537»;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«-108 375» заменить цифрами «-110 568»;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«108 375» заменить цифрами «110 568»;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Т.Сарсенулы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Ж.Асемов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3 - 12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70"/>
        <w:gridCol w:w="646"/>
        <w:gridCol w:w="9419"/>
        <w:gridCol w:w="207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4 043 178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474 562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232 715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40 431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3 561 250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3 561 250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31"/>
        <w:gridCol w:w="689"/>
        <w:gridCol w:w="9372"/>
        <w:gridCol w:w="200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4 069 537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2 662 202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370 075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2 213 699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2 088 158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82 961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39 931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352 026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325 516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85 729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292 657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177 032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160 804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8 954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148 004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96 037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657"/>
        <w:gridCol w:w="400"/>
        <w:gridCol w:w="10053"/>
        <w:gridCol w:w="192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96"/>
        <w:gridCol w:w="396"/>
        <w:gridCol w:w="10322"/>
        <w:gridCol w:w="192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3"/>
        <w:gridCol w:w="915"/>
        <w:gridCol w:w="373"/>
        <w:gridCol w:w="9613"/>
        <w:gridCol w:w="17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855"/>
        <w:gridCol w:w="353"/>
        <w:gridCol w:w="393"/>
        <w:gridCol w:w="9733"/>
        <w:gridCol w:w="17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-110 568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2"/>
        <w:gridCol w:w="652"/>
        <w:gridCol w:w="9885"/>
        <w:gridCol w:w="18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3"/>
        <w:gridCol w:w="975"/>
        <w:gridCol w:w="693"/>
        <w:gridCol w:w="9073"/>
        <w:gridCol w:w="17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398"/>
        <w:gridCol w:w="398"/>
        <w:gridCol w:w="10434"/>
        <w:gridCol w:w="18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3 - 12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250"/>
        <w:gridCol w:w="2086"/>
        <w:gridCol w:w="1751"/>
        <w:gridCol w:w="2120"/>
        <w:gridCol w:w="1708"/>
        <w:gridCol w:w="1665"/>
        <w:gridCol w:w="1709"/>
      </w:tblGrid>
      <w:tr>
        <w:trPr>
          <w:trHeight w:val="18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