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25fe" w14:textId="072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22 февраля 2012 года № 49. Зарегистрировано Управлением юстиции Таласского района Жамбылской области 15 марта 2012 года № 6-10-131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 которых будут проводиться общественные работы в 2012 году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виды, объемы и конкретные условия общественных работ и определить спрос и предложение на общественные работы, размеры оплаты труда участников и источники их финансирования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занятости и социальных программ акимата Таласского района» обеспечить организацию общественных работ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постановление, вводится в действие по истечении десяти календарных дней со дня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Турысбек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Карабалаев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согласования постановления акимата Таласского района «Об организации общественных работ в 2012 году» № 49 от 22 февраля 2012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февраля 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общественные работы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1.Коммунальное государственное учреждение «Аппарат акима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«Отдел занятости и социальных программ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3.Коммунальное государственное учреждение «Отдел культуры и развития языков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учреждение «Отдел образования, физической культуры и спорта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5.Коммунальное государственное учреждение «Аппарат акима сельского округа Акколь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6.Коммунальное государственное учреждение «Аппарат акима сельского округа Аккум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7.Коммунальное государственное учреждение «Аппарат акима сельского округа Бериккара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8.Коммунальное государственное учреждение «Аппарат акима сельского округа Бостандык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9.Коммунальное государственное учреждение «Аппарат акима сельского округа Коктал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10.Коммунальное государственное учреждение «Аппарат акима сельского округа Кызылауыт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11.Коммунальное государственное учреждение «Аппарат акима сельского округа Кенес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12.Коммунальное государственное учреждение «Аппарат акима сельского округа Каскабулак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учреждение «Аппарат акима сельского округа Каратау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учреждение «Аппарат акима сельского округа Ойык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15.Коммунальное государственное учреждение «Аппарат акима сельского округа Тамды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учреждение «Аппарат акима сельского округа Учарал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учреждение «Аппарат акима сельского округа С.Шакиров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учреждение «Аппарат акима города Каратау»;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учреждение «Отдел архитектуры, градостроительства и строительства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20.Коммунальное государственное учреждение «Отдел экономики и бюджетного планирования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21.Коммунальное государственное учреждение «Отдел финансов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учреждение «Отдел предпринимательства и сельского хозяйства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23.Государственное учреждение «Отдел внутренних дел Таласского района департамента внутренних дел Жамбылской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24.Государственное коммунальное предприятие на праве хозяйственного ведения «Таза Кала» акимата Таласского района.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февраля 2012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498"/>
        <w:gridCol w:w="4440"/>
        <w:gridCol w:w="1715"/>
        <w:gridCol w:w="2247"/>
        <w:gridCol w:w="2232"/>
      </w:tblGrid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работ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(на одного участника) и источник их финансирования</w:t>
            </w:r>
          </w:p>
        </w:tc>
      </w:tr>
      <w:tr>
        <w:trPr>
          <w:trHeight w:val="17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- 9 месяцев. Благоустройство города и сельских округов -120 километров. Работы по уброке мусора-33000 метров кубических, посадка саженцев и цветов - 1000 штук.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 местный бюджет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социальной помощи населению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- 9 месяцев. Оказание помощи в оформлении документов получателям видов социальных помощи по району- 11200 документов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 местный бюджет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- 9 месяцев. Оказание технической помощи в оформлении документов учреждения- 17900 документов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 местный бюджет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