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fc3" w14:textId="98ff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2011 года № 49-3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марта 2012 года № 2-2. Зарегистрировано Управлением юстиции Таласского района Жамбылской области 14 марта 2012 года за № 6-10-129.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2–2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41– 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№ 1805),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 – 2014 годы» (Зарегистрировано в Реестре государственной регистрации нормативных правовых актов № 6–10–127, опубликованное в газете «Талас тынысы» 14 января 2012 года № 8 – 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«4 094 421» заменить цифрами «4 043 178»;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«3 612 493» заменить цифрами «3 561 250»;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«4 094 421» заменить цифрами «4 067 344»;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«84 208» заменить цифрами «84 209»;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«2 197» заменить цифрами «2 196»;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«-84 208» заменить цифрами «-108 375»;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«84 208» заменить цифрами «108 375».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исполнения решения возложить на заместителя акима района Г.Картабаева, контроль за выполнением данного решения возложить на председателя постоянной комиссии по социально-экономическому развитию района, по бюджету, местным налогам и городскому хозяйству Х.Омарова.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А.А.Райымбеков                             Ж.Асемов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2 - 2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1015"/>
        <w:gridCol w:w="353"/>
        <w:gridCol w:w="9253"/>
        <w:gridCol w:w="18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4 043 178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474 562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232 715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40 431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3 561 250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3 561 250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709"/>
        <w:gridCol w:w="730"/>
        <w:gridCol w:w="9589"/>
        <w:gridCol w:w="19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4 067 344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2 662 112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369 888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367 963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2 214 353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2 088 158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352 027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325 516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177 032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177 032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148 087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84 209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7"/>
        <w:gridCol w:w="627"/>
        <w:gridCol w:w="9800"/>
        <w:gridCol w:w="19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4"/>
        <w:gridCol w:w="624"/>
        <w:gridCol w:w="9784"/>
        <w:gridCol w:w="1952"/>
      </w:tblGrid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7"/>
        <w:gridCol w:w="627"/>
        <w:gridCol w:w="9737"/>
        <w:gridCol w:w="19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4"/>
        <w:gridCol w:w="624"/>
        <w:gridCol w:w="9784"/>
        <w:gridCol w:w="1952"/>
      </w:tblGrid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-108 375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7"/>
        <w:gridCol w:w="627"/>
        <w:gridCol w:w="9758"/>
        <w:gridCol w:w="19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95"/>
        <w:gridCol w:w="710"/>
        <w:gridCol w:w="9498"/>
        <w:gridCol w:w="1979"/>
      </w:tblGrid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7"/>
        <w:gridCol w:w="627"/>
        <w:gridCol w:w="9800"/>
        <w:gridCol w:w="19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2 - 2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 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63"/>
        <w:gridCol w:w="2799"/>
        <w:gridCol w:w="3685"/>
        <w:gridCol w:w="3433"/>
      </w:tblGrid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3384"/>
        <w:gridCol w:w="2816"/>
        <w:gridCol w:w="3680"/>
        <w:gridCol w:w="3322"/>
      </w:tblGrid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населенных пунктов"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