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a7e" w14:textId="78f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19 декабря 2012 года № 12-4. Зарегистрировано Департаментом юстиции Жамбылской области от 4 января 2013 года № 1872.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2013–2015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5 566 060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385 520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5 149 375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5 583 030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114 158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Сарысуского районного маслихата от 10.04.2013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31.05.2013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22.07.2013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 24-2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объем субвенции в размере 2 920 498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2013-2015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ветеринарии, работающим в сельских населенных пунктах, финансируемых из районного бюджета в размере 25 процентов от оклада и тарифной ставки по сравнению со специалистами,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2013 год в размере – 7 774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выделенных денежных средств из районного бюджета на 2013–2015 годы по программе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2013–2015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Абишев                                  Б. Дондаулы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Сарысуского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5"/>
        <w:gridCol w:w="731"/>
        <w:gridCol w:w="9559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5566060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10"/>
        <w:gridCol w:w="689"/>
        <w:gridCol w:w="9538"/>
        <w:gridCol w:w="20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в тыс тенге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5583030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68096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2853120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171559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1959046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255799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1148768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108104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71839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191585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108433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87214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180591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-114158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114158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67"/>
        <w:gridCol w:w="439"/>
        <w:gridCol w:w="9930"/>
        <w:gridCol w:w="22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тыс. тенге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5 817 943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366 509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147 017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147 017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124 484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5 437 258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5 437 258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79"/>
        <w:gridCol w:w="879"/>
        <w:gridCol w:w="9117"/>
        <w:gridCol w:w="218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тыс. тенге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5 817 943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121 705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7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2 757 227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356 111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176 788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179 323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2 218 272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1 953 521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321 909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300 027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48 481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78 700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99 608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1 311 704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1 242 049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1 145 249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444 324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330 285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330 285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23 287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47 574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47 574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604 801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190 531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190 531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412 130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412 130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51 235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66"/>
        <w:gridCol w:w="417"/>
        <w:gridCol w:w="9977"/>
        <w:gridCol w:w="22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сумма тыс. тенге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4 996 516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366 509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147 017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4 595 831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4 595 831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51"/>
        <w:gridCol w:w="688"/>
        <w:gridCol w:w="9457"/>
        <w:gridCol w:w="21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тыс.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4 996 516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</w:tr>
      <w:tr>
        <w:trPr>
          <w:trHeight w:val="9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2 930 841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2 248 596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1 981 983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321 565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106 581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778 121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380 849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328 864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111 348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50 418</w:t>
            </w:r>
          </w:p>
        </w:tc>
      </w:tr>
      <w:tr>
        <w:trPr>
          <w:trHeight w:val="13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320 753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203 868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203 868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114 595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Сарысуского районного маслихата от 10.09.2013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19"/>
        <w:gridCol w:w="761"/>
        <w:gridCol w:w="116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Программы развития моногородов на 2012-2020 годы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Сарысуского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1782"/>
        <w:gridCol w:w="1825"/>
        <w:gridCol w:w="1762"/>
        <w:gridCol w:w="1716"/>
        <w:gridCol w:w="1654"/>
        <w:gridCol w:w="1844"/>
      </w:tblGrid>
      <w:tr>
        <w:trPr>
          <w:trHeight w:val="30" w:hRule="atLeast"/>
        </w:trPr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1630"/>
        <w:gridCol w:w="1714"/>
        <w:gridCol w:w="2008"/>
        <w:gridCol w:w="1711"/>
        <w:gridCol w:w="1711"/>
        <w:gridCol w:w="1880"/>
      </w:tblGrid>
      <w:tr>
        <w:trPr>
          <w:trHeight w:val="180" w:hRule="atLeast"/>
        </w:trPr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1083"/>
        <w:gridCol w:w="1211"/>
        <w:gridCol w:w="1019"/>
        <w:gridCol w:w="1465"/>
        <w:gridCol w:w="1423"/>
        <w:gridCol w:w="1509"/>
        <w:gridCol w:w="951"/>
        <w:gridCol w:w="951"/>
        <w:gridCol w:w="1038"/>
      </w:tblGrid>
      <w:tr>
        <w:trPr>
          <w:trHeight w:val="30" w:hRule="atLeast"/>
        </w:trPr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700"/>
        <w:gridCol w:w="1744"/>
        <w:gridCol w:w="1787"/>
        <w:gridCol w:w="1874"/>
        <w:gridCol w:w="1940"/>
        <w:gridCol w:w="1703"/>
      </w:tblGrid>
      <w:tr>
        <w:trPr>
          <w:trHeight w:val="3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79"/>
        <w:gridCol w:w="679"/>
        <w:gridCol w:w="114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