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7488" w14:textId="5757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20 декабря 2011 года № 58-3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1 августа 2012 года № 7-2. Зарегистрировано Управлением юстиции Сарысуского района 13 августа 2012 года № 6-9-141.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статьями-106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на основании решения Жамбылского областного маслихата от 19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регистрации нормативных правовых актов за № 1814)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Сарысуского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(зарегистрировано в Реестре государственной регистрации нормативных правовых актов за № 6-9-128, опубликовано в районной газете «Сарысу» от 6 января 2012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1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«5 582 250» заменить цифрами «5 818 050»;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«5 218 927» заменить цифрами «5 454 727»;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«5 584 019» заменить цифрами «5 819 819».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Муханов                                 Б. Дондаулы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7-2 от 1 августа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0"/>
        <w:gridCol w:w="710"/>
        <w:gridCol w:w="9284"/>
        <w:gridCol w:w="213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тыс. тенге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5 818 050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346 406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25 811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5 454 727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5 454 727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97"/>
        <w:gridCol w:w="686"/>
        <w:gridCol w:w="9313"/>
        <w:gridCol w:w="213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 тенге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5 819 819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112 434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8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1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3 028 185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230 924</w:t>
            </w:r>
          </w:p>
        </w:tc>
      </w:tr>
      <w:tr>
        <w:trPr>
          <w:trHeight w:val="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2 242 221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2 004 481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202 371</w:t>
            </w:r>
          </w:p>
        </w:tc>
      </w:tr>
      <w:tr>
        <w:trPr>
          <w:trHeight w:val="9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432 329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432 329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234 536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48 855</w:t>
            </w:r>
          </w:p>
        </w:tc>
      </w:tr>
      <w:tr>
        <w:trPr>
          <w:trHeight w:val="15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86 993</w:t>
            </w:r>
          </w:p>
        </w:tc>
      </w:tr>
      <w:tr>
        <w:trPr>
          <w:trHeight w:val="8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2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1 636 303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104 105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967 235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9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6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1 82 531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9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1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-93 140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