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5e4e" w14:textId="0645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 по Сарысускому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2012 года № 42. Зарегистрировано Управлением юстиции Сарысуского района 8 мая 2012 года за № 6-9-138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организации и проведения призыва граждан на срочную воинскую службу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382"/>
        <w:gridCol w:w="7764"/>
      </w:tblGrid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Токсанбаева Магия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акима района;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Азимбекович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начальник государственного учреждения «Объединенный отдел по делам обороны города Жанатас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Серикович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Сарысуского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Абдуллаевна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главного врача коммунального государственного казенного предприятия «Центральная районная больница Сарысуского района управления здравоохранения акимата Жамбылской области» (по согласованию).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Кайратбекович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медбрат коммунального государственного казенного предприятия «Центральная районная больница Сарысуского района управления здравоохранения акимата Жамбылской области»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«Отдел внутренных дел Сарысуского района Департамента Внутренных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Токсанбаеву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Ж.Омаров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районная больница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04.04.2012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04.04.2012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