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8d42" w14:textId="2778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марта 2012 года № 43. Зарегистрировано Управлением юстиции Сарысуского района 16 апреля 2012 года за № 6-9-133. Утратило силу постановлением Сарысуского районного акимата от 29 мая 2012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Сарысуского районного акимата Жамбылской области от 29.05.2012 года № 101.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социальных рабочих мест»,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коммунального государственного учреждения «Отдел занятости и социальных программ акимата Сарысуского района» Б.Усембаеву обеспечить организацию социальных рабочих мест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отношения, возникающие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Сарысуского района Боранбаева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Ж.Омаров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от 27 марта_2012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065"/>
        <w:gridCol w:w="2710"/>
        <w:gridCol w:w="2285"/>
        <w:gridCol w:w="2223"/>
      </w:tblGrid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(тенге)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«Уразбаева»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«Елдос-2004»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«Байымбет»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«Мадияр»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«Султанбек»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«Актогай»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«Тургын»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ответственностью «БАРЫС-98»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«Мутляпова»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«Сейтбеков»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488"/>
        <w:gridCol w:w="2253"/>
        <w:gridCol w:w="7361"/>
      </w:tblGrid>
      <w:tr>
        <w:trPr>
          <w:trHeight w:val="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«Уразбаева»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«Елдос-2004»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«Байымбет»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«Мадияр»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«Султанбек»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«Актогай»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«Тургын»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ответственностью «БАРЫС-98»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«Мутляпова»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«Сейтбеков»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не более пятидесяти процентов заработной платы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– не более тридцати процентов заработной платы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– не более пятнадцати процентов заработной платы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