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4458" w14:textId="f2b4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социального обеспечения, образования, культуры, спорта и агропромышленного комплекса,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21 декабря 2012 года № 9-7. Зарегистрировано Департаментом юстиции Жамбылской области от 11 января 2013 года № 1876. Утратило силу решением маслихата района Т.Рыскулова Жамбылской области от 06 апреля 2015 года № 31-11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района Т.Рыскулова Жамбылской области от 06.04.2015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31-11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Заголовок с изменениями, внесенными решением маслихата района Т. Рыскулова от 20.11.2014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28-14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По тексту слова "ветеринарии" заменить словами "агропромышленного комплекса" и слова "государственных организаций здравоохранения" исключить решением маслихата района Т. Рыскулова от 20.11.2014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28-14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социальную помощь на приобретение топлива специалистам социального обеспечения, образования, культуры, спорта и агропромышленного комплекса, проживающим и работающим в сельских населенных пунктах,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решение маслихата района Т. Рыскулова "Об оказании разовой социальной помощи" от 24 декабря 2008 года № 12-5 (зарегистрирован в Реестре государственной регистраций нормативных правовых актов за № 6-8-75, опубликованное 31 января 2009 года в газете "Кұлан таңы"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председателя постоянной комиссии по развитию местного самоуправления, экономики, финансов и бюджета районного маслихата Жантакбаева Багдата Болатовича.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