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f4b1" w14:textId="0ddf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2012 года по Т. Рыскуловскому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18 мая 2012 года № 197. Зарегистрировано Управлением юстиции района Т.Рыскулова 07 июня 2012 года за № 6-8-138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- 27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 Указа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года», Постановление Правительства Республики Казахстан от 12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Указа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 – июне и октябре - декабре 2012 года граждан мужского пола в возрасте от восемнадцати до двадцати семи лет не имеюших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для организации и проведения призыва граждан на срочную воинскую службу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Карсыбаев Ахтан Ахатович - председатель комиссии,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Ердосов Кумисбек         -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Жарылкасынович начальник   государственного учереждения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«Отдел по делам обороны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Т.Рыскулова,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Сегизбаев Болат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Турмаханович               государственного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внутренных дел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Департамента внутренных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Жамбылской области»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Куришбекова Бахтыгуль    - председатель медицинской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Мырзагалиевна              заместитель главного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казенного предприятия «Центральной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районной больницы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Т.Рыскулова,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 акимата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области» (по согласованию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Суюнбаева Айнагул        - председатель медицинской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Орынтаевна                 заместитель главного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казенного предприятия «Центральной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районной больницы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Т.Рыскулова,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 акимата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учереждению «Отдел внутренных дел района Т.Рыскулова, Департамента внутренных дел Жамбылской области» (по согласованию) рекомендовать в пределах своей компетенции обеспечить доставку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 и распространяется на отношения, возникающие с 1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А.Карсыбаева.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А.Нуралиев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