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903e" w14:textId="2619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№ 39-5 от 21 декабря 2011 года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12 апреля 2012 года № 3-6. Зарегистрировано Управлением юстиции района Т.Рыскулова 18 апреля 2012 года за № 6-8-137.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- 109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- 6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 от 3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№ 4-2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Жамбылского областного маслихата «Об областном бюджете на 2012-2014 годы» от 7 декабря 2011 года № 41-3» (зарегистрировано в Реестре государственной регистраций нормативных правовых актов за № 1807) маслихат района Т.Рыскулова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решение маслихата района Т. Рыскулова </w:t>
      </w:r>
      <w:r>
        <w:rPr>
          <w:rFonts w:ascii="Times New Roman"/>
          <w:b w:val="false"/>
          <w:i w:val="false"/>
          <w:color w:val="000000"/>
          <w:sz w:val="28"/>
        </w:rPr>
        <w:t>№ 39-5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2011 года «О районном бюджете на 2012-2014 годы» (зарегистрировано в Реестре государственной регистраций нормативных правовых актов за № 6-8-129, опубликовано 30 декабря 2011 года в №  106 и 21 января 2012 года в № 7 газеты «Кұлан таңы»)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«5593003» заменить цифрами «6650775»;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«1811135» заменить цифрами «1861086»;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«10373» заменить цифрами «12022»;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«3768199» заменить цифрами «4774371»;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«5581042» заменить цифрами «6644266»;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«34269» заменить цифрами «39123»;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«36405» заменить цифрами «41259»;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«31949» заменить цифрами «26497»;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«-54257» заменить цифрами «-59111»;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«54257» заменить цифрами «59111»;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«36405» заменить цифрами «41259».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сессиии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Т.Копбаев                                  Б.Шамаев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Т.Рыскулова № 3-6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Т.Рыскулова № 39-5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892"/>
        <w:gridCol w:w="641"/>
        <w:gridCol w:w="8638"/>
        <w:gridCol w:w="238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 тенге)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6 650 775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1 861 086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191 745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191 745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140 548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140 548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1 511 853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1 461 379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38 366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8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и уполномоченными на то государственными органами или должностными лицами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5 313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5 313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12 022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государственного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государственного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4 749</w:t>
            </w:r>
          </w:p>
        </w:tc>
      </w:tr>
      <w:tr>
        <w:trPr>
          <w:trHeight w:val="9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4 749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принадлежащего государственным учреждениям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принадлежащего государственным учреждениям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4 774 371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трансфертов из нижестоящих органов государственного управления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4 774 371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4 774 371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888"/>
        <w:gridCol w:w="701"/>
        <w:gridCol w:w="8644"/>
        <w:gridCol w:w="2388"/>
      </w:tblGrid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 тенге)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6 644 266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309 976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89 665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78 965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163 670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160 690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23 395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14 603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8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3 918 876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296 411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296 411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размера доплат за квалификационную категорию учителям и воспитателям дошкольных учреждений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3 050 422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2 873 663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120 966</w:t>
            </w:r>
          </w:p>
        </w:tc>
      </w:tr>
      <w:tr>
        <w:trPr>
          <w:trHeight w:val="8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интелектуальные школы" за счет трансфертов из республиканского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из республиканского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474 323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474 323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86 353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39 410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263 310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234 342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51 699</w:t>
            </w:r>
          </w:p>
        </w:tc>
      </w:tr>
      <w:tr>
        <w:trPr>
          <w:trHeight w:val="8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деятельности центров занятости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28 665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26 665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1 337 859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сообственности районов (городов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1 114 572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1 080 368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72 974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45 722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282 199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159 827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115 806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65 679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19 265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179 948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7 421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140 266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140 266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22 911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229 530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229 530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229 530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79 554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выщестоящий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IІІ.Чистое бюджетное кредитование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39 123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-59 111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Т.Рыскулова № 3-6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Т.Рыскулова № 39-5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2310"/>
        <w:gridCol w:w="2623"/>
        <w:gridCol w:w="2110"/>
        <w:gridCol w:w="2965"/>
        <w:gridCol w:w="2710"/>
      </w:tblGrid>
      <w:tr>
        <w:trPr>
          <w:trHeight w:val="7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8 668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160 690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356"/>
        <w:gridCol w:w="1594"/>
        <w:gridCol w:w="1854"/>
        <w:gridCol w:w="2093"/>
        <w:gridCol w:w="2613"/>
        <w:gridCol w:w="2202"/>
      </w:tblGrid>
      <w:tr>
        <w:trPr>
          <w:trHeight w:val="75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пунктов"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улиц населен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пунктов"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пунктов"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68 038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16 862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14 076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15 771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10 672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18 285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12 160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10 432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12 386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10 317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10 724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10 721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