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1e1" w14:textId="e48a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15 декабря 2011 года № 42-2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08 мая 2012 года № 4-2. Зарегистрировано Мойынкумским Управлением юстиции 11 мая 2012 года № 6-7-83.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Постановлением Жамбылского областного акимата от 26 апреля 2012 года № 136 «О внесении изменений и дополнений в постановление Жамбылского областного акимата № 395 от 13 декабря 2011 года»районный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2012 - 2014 годы» (зарегистрировано в Реестре государственной регистрации нормативных правовых актов за № 6-7-75, опубликовано 28 декабря 2011 года в газете «Мойынқұм таңы» № 107-108)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«3 964 627» заменить цифрами «4 081 576»;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«3 115 112» заменить цифрами «3 232 061»;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«3 971 862» заменить цифрами «4 088 811»;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 Исабеков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от 8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42-2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0"/>
        <w:gridCol w:w="898"/>
        <w:gridCol w:w="9027"/>
        <w:gridCol w:w="222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4 081 576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136 127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136 127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585 729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555 571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3 232 061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3 232 061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3 232 061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9"/>
        <w:gridCol w:w="1023"/>
        <w:gridCol w:w="9166"/>
        <w:gridCol w:w="2202"/>
      </w:tblGrid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4 088 811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322 697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108 389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90 389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167 883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163 183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постприватизацион-ная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2 514 252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330 831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329 954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1 770 221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317 958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155 679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128 726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26 816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581 646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56 631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-46 981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