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957a" w14:textId="3409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Республики Казахстан на срочную воинскую службу в апреле-июне и октябре-декабре 2012 года по Мойынкумскому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17 апреля 2012 года № 131. Зарегистрировано Мойынкумским Управлением юстиции 8 мая 2012 года за № 6-7-81.Утратило силу постановлением Мойынкумского районного акимата Жамбылской области от 19 ноября 2015 № 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Мойынкумского районного акимата Жамбылской области от 19.11.2015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Указа Президента Республики Казахстан от 1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2012 года", Постановления Правительства Республики Казахстан от 12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2012 года",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Провести призыв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Образовать районную призывную комиссию для организации и проведения призыва граждан на срочную воинскую службу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Естаев Муратхан Турарханович       председатель комиссии, заместитель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Даминов Галмат Турдахметович       заместитель председателя комиссии, начальник государственного учреждения "Отдел по делам обороны Мойынкумского района Жамбылской области"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Кемалов Елубай Уайдилдаевич       заместитель начальника государственного учреждения "Отдел внутренних дел Мойынкумского района Департамента внутренних дел Жамбылской области"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Байманасова Жулдыз Алтыбаевна             председатель медицинской комиссии, заместитель главного врача коммунального государственного предприятия на праве хозяйственного ведения "Центральная районная больница Мойынкумского района управления здравоохранения акимата Жамбылской области"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Козова Жанна Ныгмановна       секретарь комиссии, медицинская сестра коммунального государственного предприятия на праве хозяйственного ведения "Центральная районная больница Мойынкумского района управления здравоохранения акимата Жамбылской области"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внутренних дел Мойынкумского района Департамента внутренних дел Жамбылской области" (по согласованию) рекомендовать в пределах своей компетенции обеспечить доставку лиц, уклоняющихся от призыва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 момента государственной регистрации в органах юстиции, вводится в действие по истечении десяти календарных дней со дня его первого официального опубликования и распространяется на отношения, возникающие с 1 апреля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данного постановления возложить на заместителя акима района Естаеву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по делам обороны Мойынкумского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района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Г.Даминов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17.04.2012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врач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предприятия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"Центральная районная больница Мойынкумского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района управления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Г.Кемелкулова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17.04.2012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внутренних дел Мойынкумского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Департамента внутренних дел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Ж.Орынбеков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17.04.2012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