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97c7" w14:textId="fdc9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15 декабря 2011 года № 42-2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16 апреля 2012 года № 3-7. Зарегистрировано Мойынкумским управлением юстиции 18 апреля 2012 года за № 6-7-80.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решением Жамбылского областного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№ 4-2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 апреля 2012 года «О внесении изменений и дополнений в решение Жамбылского областного маслихата «Об областном бюджете на 2012-2014 годы» от 7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000000"/>
          <w:sz w:val="28"/>
        </w:rPr>
        <w:t xml:space="preserve">» (зарегистрировано в Реестре государственной регистрации нормативных правовых актов за № 1807)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Мойынкумского районного маслихата от 15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42-2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2012 - 2014 годы» (зарегистрировано в Реестре государственной регистрации нормативных правовых актов за № 6-7-75, опубликовано 28 декабря 2011 года в газете «Мойынқұм таңы» № 107-108)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«3696132» заменить цифрами «3964627»;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«783014» заменить цифрами «830713»;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«5927» заменить цифрами «7812»;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«10872» заменить цифрами «10990»;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«2896319» заменить цифрами «3115112»;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«3703367» заменить цифрами «3971862»;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«32465» заменить цифрами «39746»;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«36405» заменить цифрами «43686»;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«-39700» заменить цифрами «-46981»;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«39700» заменить цифрами «46981»;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«36405» заменить цифрами «43686».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Ж.Айтишев                                  Ш. Исабеков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Мойынкумского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3-7 от 16 апреля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Мойынкумского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42-2 от 15 декабря 2011 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752"/>
        <w:gridCol w:w="646"/>
        <w:gridCol w:w="9403"/>
        <w:gridCol w:w="161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3964627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830713</w:t>
            </w:r>
          </w:p>
        </w:tc>
      </w:tr>
      <w:tr>
        <w:trPr>
          <w:trHeight w:val="1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136127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136127</w:t>
            </w:r>
          </w:p>
        </w:tc>
      </w:tr>
      <w:tr>
        <w:trPr>
          <w:trHeight w:val="1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96958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96958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585729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555571</w:t>
            </w:r>
          </w:p>
        </w:tc>
      </w:tr>
      <w:tr>
        <w:trPr>
          <w:trHeight w:val="1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25780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1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</w:t>
            </w:r>
          </w:p>
        </w:tc>
      </w:tr>
      <w:tr>
        <w:trPr>
          <w:trHeight w:val="1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</w:t>
            </w:r>
          </w:p>
        </w:tc>
      </w:tr>
      <w:tr>
        <w:trPr>
          <w:trHeight w:val="2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</w:t>
            </w:r>
          </w:p>
        </w:tc>
      </w:tr>
      <w:tr>
        <w:trPr>
          <w:trHeight w:val="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1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Hеналоговые поступления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1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1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</w:p>
        </w:tc>
      </w:tr>
      <w:tr>
        <w:trPr>
          <w:trHeight w:val="6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</w:p>
        </w:tc>
      </w:tr>
      <w:tr>
        <w:trPr>
          <w:trHeight w:val="1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2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1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</w:t>
            </w:r>
          </w:p>
        </w:tc>
      </w:tr>
      <w:tr>
        <w:trPr>
          <w:trHeight w:val="1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</w:t>
            </w:r>
          </w:p>
        </w:tc>
      </w:tr>
      <w:tr>
        <w:trPr>
          <w:trHeight w:val="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</w:t>
            </w:r>
          </w:p>
        </w:tc>
      </w:tr>
      <w:tr>
        <w:trPr>
          <w:trHeight w:val="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3115112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3115112</w:t>
            </w:r>
          </w:p>
        </w:tc>
      </w:tr>
      <w:tr>
        <w:trPr>
          <w:trHeight w:val="1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732"/>
        <w:gridCol w:w="711"/>
        <w:gridCol w:w="9312"/>
        <w:gridCol w:w="1642"/>
      </w:tblGrid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3971862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316087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15375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102999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84999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167333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162633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15646</w:t>
            </w:r>
          </w:p>
        </w:tc>
      </w:tr>
      <w:tr>
        <w:trPr>
          <w:trHeight w:val="5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24488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24488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22988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2522252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330831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329954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1779221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1660350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80509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36375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21353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21353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317958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317958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72889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155679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128726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26816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помощь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23174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22384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463947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21801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32990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377131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377131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21525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15525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129082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56131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56131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30767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30767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18411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12544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55322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-46981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46981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