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3b5f" w14:textId="aa03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15 декабря 2011 года № 48-3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31 июля 2012 года № 7-3. Зарегистрировано Меркенским управлением юстиции от 6 августа 2012 года № 6-6-113.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июля 2012 года «О внесении изменений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№ 1814)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2012-2014 годы»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6-6-100, опубликовано 30 декабря 2011 года  в газете «Меркі тынысы» за № 155, 156, 4-6 января 2012 года № 1, 2, 7 января № 3 и 11 января № 4,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«6398278» заменить на цифры «6424460»;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«5088483» заменить на цифры «5114665»;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«6503492» заменить на цифры «6517674»;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на цифры «12000»;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на цифры «12000»;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«10400» заменить на цифры «26900».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М.Касым                                    И.Ахметжанов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7-3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46"/>
        <w:gridCol w:w="540"/>
        <w:gridCol w:w="9840"/>
        <w:gridCol w:w="201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6 424 460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1 274 875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249 222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249 222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206 580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206 580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563 654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487 660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245 151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230 160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5 114 665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5 114 665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5 114 665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31"/>
        <w:gridCol w:w="774"/>
        <w:gridCol w:w="9285"/>
        <w:gridCol w:w="20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6517674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4850278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3447058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3258603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организаций»;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пуктов по Программе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пуктов по Программе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122698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значения, поселков и иных сельских населенных пунктов)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615"/>
        <w:gridCol w:w="19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5"/>
        <w:gridCol w:w="685"/>
        <w:gridCol w:w="9665"/>
        <w:gridCol w:w="20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-133091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 № 7-3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1"/>
        <w:gridCol w:w="2267"/>
        <w:gridCol w:w="1917"/>
        <w:gridCol w:w="1409"/>
        <w:gridCol w:w="2171"/>
        <w:gridCol w:w="2045"/>
      </w:tblGrid>
      <w:tr>
        <w:trPr>
          <w:trHeight w:val="75" w:hRule="atLeast"/>
        </w:trPr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Оказание социальной помощи 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2000"/>
        <w:gridCol w:w="2214"/>
        <w:gridCol w:w="2385"/>
        <w:gridCol w:w="2727"/>
        <w:gridCol w:w="1425"/>
      </w:tblGrid>
      <w:tr>
        <w:trPr>
          <w:trHeight w:val="75" w:hRule="atLeast"/>
        </w:trPr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7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