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3762" w14:textId="a4b3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15 декабря 2011 года № 48-3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12 апреля 2012 года № 4-3. Зарегистрировано Меркенским управлением юстиции 17 апреля 2012 года за № 6-6-108.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апреля 2012 года «О внесении изменений и дополнений в решение Жамбылского областного маслихата «Об областном бюджете на 2012-2014 годы» от 7 декабря 2011 года № 41-3» (Зарегистрирован в Реестре государственной регистраций нормативных правовых актов актов № 1807)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«О районном бюджете на 2012-2014 годы»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6-6-100, опубликовано в газете «Меркі тынысы» 30 декабря 2011 года за № 155-156, 11 января 2012 года № 4-5, 13 января 2012 года №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«5760044» заменить на цифры «6401278»;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«945873» заменить на цифры «1277425»;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«20258» заменить на цифры «23987»;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«10949» заменить на цифры «11383»;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«4782964» заменить на цифры «5088483»;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«5865258» заменить на цифры «6506492»;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«23023» заменить на цифры «27877»;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«24270» заменить на цифры «29124»;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«-128237» заменить на цифры «-133091»;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«128237» заменить на цифры «133091»;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«7000» заменить на цифры «13400».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1и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И.о.секретаря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Алимбеков                               М. Касым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 № 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2012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598"/>
        <w:gridCol w:w="494"/>
        <w:gridCol w:w="10765"/>
        <w:gridCol w:w="16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6401278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1277425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249222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249222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563654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487660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247701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34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5088483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5088483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90"/>
        <w:gridCol w:w="690"/>
        <w:gridCol w:w="10368"/>
        <w:gridCol w:w="165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6506492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4793696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3551638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208821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889105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889105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 значения, поселков и иных сельских населенных пунктов)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10312"/>
        <w:gridCol w:w="17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-133091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 № 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2438"/>
        <w:gridCol w:w="2691"/>
        <w:gridCol w:w="1926"/>
        <w:gridCol w:w="1926"/>
        <w:gridCol w:w="1417"/>
      </w:tblGrid>
      <w:tr>
        <w:trPr>
          <w:trHeight w:val="75" w:hRule="atLeast"/>
        </w:trPr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 Оказание социальной помощи нуждающимся гражданам на дому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Ойтальский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Акаральский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8"/>
        <w:gridCol w:w="1858"/>
        <w:gridCol w:w="2223"/>
        <w:gridCol w:w="2352"/>
        <w:gridCol w:w="2509"/>
        <w:gridCol w:w="1430"/>
      </w:tblGrid>
      <w:tr>
        <w:trPr>
          <w:trHeight w:val="75" w:hRule="atLeast"/>
        </w:trPr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Ойтальский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Акаральский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75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