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de3d" w14:textId="7c2d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27 февраля 2012 года № 56. Зарегистрировано Меркенским управлением юстиции 15 марта 2012 года за № 6-6-107. Утратило силу постановлением акимата Меркенского района Жамбылской области от 30 мая 2012 года №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постановлением акимата Меркенского района Жамбылской области от 30 мая 2012 года № 280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5-7</w:t>
      </w:r>
      <w:r>
        <w:rPr>
          <w:rFonts w:ascii="Times New Roman"/>
          <w:b w:val="false"/>
          <w:i w:val="false"/>
          <w:color w:val="000000"/>
          <w:sz w:val="28"/>
        </w:rPr>
        <w:t>) статьи - 7 Закона Республики Казахстан от 23 января 2001 года «О занятости населения», постановления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836 </w:t>
      </w:r>
      <w:r>
        <w:rPr>
          <w:rFonts w:ascii="Times New Roman"/>
          <w:b w:val="false"/>
          <w:i w:val="false"/>
          <w:color w:val="000000"/>
          <w:sz w:val="28"/>
        </w:rPr>
        <w:t>«О мерах по реализации Закона Республики Казахстан от 23 января 2001 года «О занятости населения», в целях организации молодежной практики акимат Меркенского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работодателей, где будут организованы рабочие места для прохождения молодежной практики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Мерке Рыскулбекова Толенды Бедельбаевича.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Жумагулов С.М.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56 от «27»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рабочие места для прохождения молодежной практики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4632"/>
        <w:gridCol w:w="2892"/>
        <w:gridCol w:w="1401"/>
        <w:gridCol w:w="2396"/>
        <w:gridCol w:w="1423"/>
      </w:tblGrid>
      <w:tr>
        <w:trPr>
          <w:trHeight w:val="9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организу.емых рабочих мест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платы(тенге)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Меркенского района Департамента юстиции Жамбылской области Министерства юстиции Республики Казахстан"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Меркенского района»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управление, экономист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финансов акимата Меркенского района»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Меркенскому району налогового департамента по Жамбылской области Налогового комитета Министерства финансов Республики Казахстан"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финансист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занятости и социальных программ акимата Меркенского района»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Меркенское районное отделение Жамбылского областного филиала республиканского государственного казенного предприятия «Государственный центр по выплате пенсий Министерства труда и социальной защиты населения Республики Казахстан»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Меркенского района Жамбылской области»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культуры и развития языков акимата Меркенского района»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учреждение"Отдел по чрезвычайным ситуациям Меркенского района Департамента по чрезвычайным ситуациям Жамбылской области Министерства по черезвычайным ситуациям Республики Казахстан"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внутренней политики акимата Меркенского района»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языковед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Народно-Демократическая партия «Нур Отан» Общественного объединения филиал Меркенского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жилишно-коммунального хозяйства, пассажирского транспорта и автомобильных дорог акимата Меркенского района»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 Меркенского района»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«Молодежный центр» отдела внутренней политики акимата Меркенского района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земельных отношений акимата Меркенского района"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Агроном, земельный кадастр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Акаралского сельского округа Меркенского района»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финансист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Актоганского сельского округа Меркенского района»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образования, физической культуры и спорта акимата Меркенского района"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"Меркенсое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Казахстан"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75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областная дирекция телекомуникации филал Акционерного общества «Казахтелеком» Меркенский районный узел телекоммуникаций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Многоканальные телекоммуника ционные связи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"Департамент по исполнению судебных актов Жамбылской области Комитета по исполнению судебных актов Министерства юстиции Республики Казахстан" "Меркенский районный территориальный отдел"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7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Меркенcкий районный филиал Республиканского государственного казенного предприятия "Центр по недвижимости по Жамбылской области" Комитета регистрационной службы и оказания правовой помощи Министерства юстиции Республики Казахстан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Инженер-техник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"Андас батыр" Меркенского района»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Суратского сельского округа Меркенского района»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Меркенского сельского округа Меркенского района»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Ойталского сельского округа Меркенского района»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управление,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Рыскуловского сельского округа Меркенского района»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Сарымолдаевского сельского округа Меркенского района»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Жанатоганского сельского округа Меркенского района»;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Таттинского сельского округа Меркенского района»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Аспаринского сельского округа Меркенского района»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Кенеского сельского округа Меркенского района»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Акерменского сельского округа Меркенского района»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государственное санитарно-эпидемиологического надзора по Меркенскому району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гигиенист-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помошник санитарного врача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внутренных дел Меркенского района Департамента внутренных дел Жамбылской области"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