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02c6" w14:textId="f0c0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"О районном бюджете на 2012-2014 годы" от 15 декабря 2011 года № 48-3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12 марта 2012 года № 2-3. Зарегистрировано Меркенским управлением юстиции 14 марта 2012 года за № 6-6-106.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управлениии и самоуправлении в Республике Казахстан» и на основании решения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февраля 2012 года «О внесении изменений в решение Жамбылского областного маслихата «Об областном бюджете на 2012-2014 годы» от 7 декабря 2011 года № 41-3» (зарегистрировано в Реестре государственной регистрации нормативных правовых актов за № 1805)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Меркенского районного маслихата «О районном бюджете на 2012-2014 годы»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48-3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6-6-100, опубликовано 30 декабря 2011 года в газете «Меркі тынысы» за № 155,156, 4-6 января 2012 года № 1,2, 7 января № 3 и 11 января № 4,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«5778044» заменить на цифры «5760044»;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«4800964» заменить на цифры «4782964»;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«5778044» заменить на цифры «5865258»;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«23617» заменить на цифры «23023»;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«653» заменить на цифры «1247»;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«-23617» заменить на цифры «-128237»;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«23617» заменить на цифры «128237».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Секретарь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маслихата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А. Керимкулов                              И. Ахметжанов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№ 2-3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№ 48-3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702"/>
        <w:gridCol w:w="556"/>
        <w:gridCol w:w="9708"/>
        <w:gridCol w:w="188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5760044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945873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176533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176533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148912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148912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365271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294200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60282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245247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226660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 на то государственными органами или должностными лицами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9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Казахстан.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</w:p>
        </w:tc>
      </w:tr>
      <w:tr>
        <w:trPr>
          <w:trHeight w:val="2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Казахстан.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операций с капиталом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от продажи права аренды земельных участков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4782964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4782964</w:t>
            </w:r>
          </w:p>
        </w:tc>
      </w:tr>
      <w:tr>
        <w:trPr>
          <w:trHeight w:val="7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4782964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684"/>
        <w:gridCol w:w="684"/>
        <w:gridCol w:w="9445"/>
        <w:gridCol w:w="189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5865258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16168</w:t>
            </w:r>
          </w:p>
        </w:tc>
      </w:tr>
      <w:tr>
        <w:trPr>
          <w:trHeight w:val="6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4411037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3534973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3254092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207997</w:t>
            </w:r>
          </w:p>
        </w:tc>
      </w:tr>
      <w:tr>
        <w:trPr>
          <w:trHeight w:val="7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585105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585105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1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86500</w:t>
            </w:r>
          </w:p>
        </w:tc>
      </w:tr>
      <w:tr>
        <w:trPr>
          <w:trHeight w:val="1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19484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206182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182788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 значения, поселков и иных сельских населенных пунктов)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264049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</w:tr>
      <w:tr>
        <w:trPr>
          <w:trHeight w:val="4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681"/>
        <w:gridCol w:w="681"/>
        <w:gridCol w:w="9453"/>
        <w:gridCol w:w="189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681"/>
        <w:gridCol w:w="681"/>
        <w:gridCol w:w="9453"/>
        <w:gridCol w:w="189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-128237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