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72b4" w14:textId="7ae7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Кордайскому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9 ноября 2012 года № 11-4. Зарегистрировано Департаментом юстиции Жамбылской области от 29 ноября 2012 года № 1844. Утратило силу решением Кордайского районного маслихата от 11 октября 2013 года № 22-6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Кордайского районного маслихата от 11.10.2013 № 22-6.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Кордайскому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экономики, финансов, бюджета, местного самоуправления, индустриально-инновационного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Сырманов                                Б. Алимбет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11-4 от 9 ноября 2012 года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жилищной помощи малообеспеченным семьям (гражданам) по Кордайскому району 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жилищной помощи малообеспеченным семьям (гражданам) по Кордайскому району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коммунальные услуги –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– юридическое или физическое лицо, занимающееся предоставлением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(физическое лицо) - лицо, обратившееся от себя лично или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– коммунальное государственное учреждение «Отдел занятости и социальных программ акимата Кордайского района».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постоянно проживающим в Кордайском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потребления коммунальных услуг семьями (гражданами),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порядке,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счетам поставщиков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Кордайском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устанавливается к совокупному доходу семьи в размере 7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для начисления жилищной помощи, исчисляется в порядке, определенном законодательством об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Оплата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оказание жилищной помощи производится в течение текущего квартала и назначается на целый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Для назначения жилищной помощи гражданин (семья) обращается в уполномоченный орган с заявлением и представляет документы, указанные в Правилах предоставления жилищной помощи, утвержденные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жилищной помощи, представляются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Размер жилищной помощи не может превышать сумму фактических расходов на оплату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Получатели жилищной помощи в течение десяти дней информируют уполномоченный орган 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Незаконно полученные суммы жилищной помощи подлежат возврату получателем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30 квадратных метров,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квадратных метров на каждого члена семьи,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(в месяц) – 80 киловатт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газа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газового отопления – 7,88 кубических метра на 1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 – 22 кубических метра на каждого члена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ими тарифов (цен) на оказываемые услуги.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выплаты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Выплата сумм, начисленных на оплату расходов на содержание жилого дома (жилого здания) семьям (гражданам),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осуществляется уполномоченным органом через банки второго уровня.</w:t>
      </w:r>
    </w:p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Отношения, не урегулированные настоящими Правилами, регулируются в соответствии с действующим законодательством.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