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06f" w14:textId="edef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 срочную воинскую службу в апреле-июне и октябре-декабре 2012 года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от 18 апреля 2012 года № 205. Зарегистрировано управлением юстиции Кордайского района Жамбылской области 20 апреля 2012 года за номером 6-5-142.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 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образовать районную комиссию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379"/>
        <w:gridCol w:w="7724"/>
      </w:tblGrid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Уйсимбаев Еркин Кулымбаевич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Кордайского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Джанабердиев Бауыржан Советович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Кордайского района Жамбылской области»,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Тойбаев Ринат Едилбекович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Кордайского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Кадырбекова Зауреш Калкамановна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государственного коммунального предприятия на праве хозяйственного ведения «Кордайская центральная районная больница управления здравоохранения акимата Жамбылской области»,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Илимбаева Гульнара Тастибаевна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«Кордайская центральная районная больница управления здравоохранения акимата Жамбылской области», секретарь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Кордайского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Кордайского района Уйсимбаева Еркин Кулымбаевича.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Б.Байтоле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«Кордайская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Э.Ф.Заманов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Б.С.Джанабердиев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М.О.Киргизбаев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