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99ad1" w14:textId="1299a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социальных рабочих мест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Кордайского района от 4 января 2012 года № 3. Зарегистрировано Управлением юстиции Кордайского района Жамбылской области 2 февраля 2012 года за номером 6-5-136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5-4)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населения», в целях организации социальных рабочих мест акимат Кордайского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согласно приложения перечень работодателей, где будут организованы социальные рабочие места на 2012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заместителя акима района Уйсимбаева Еркина Кулымбаевича.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4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Кордайского района                    И.Тортаев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Кордайского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января 2012 года № 3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работодателей, где будут организованы социальные рабочие места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"/>
        <w:gridCol w:w="2828"/>
        <w:gridCol w:w="1695"/>
        <w:gridCol w:w="1723"/>
        <w:gridCol w:w="2329"/>
        <w:gridCol w:w="1679"/>
        <w:gridCol w:w="2041"/>
      </w:tblGrid>
      <w:tr>
        <w:trPr>
          <w:trHeight w:val="160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работодателя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(должность)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организуемых социальных рабочих мест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месячной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молодежной практики (месяц)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месячной заработной платы, который будет компенсирован из средств государственного бюджета (тенге)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«Нур»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«Адилет»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«Байнур»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«JS Бирлик »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«Қызылгур»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«Медет »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«Техногранит»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«Адил »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«Ынтымак»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«Талант»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«Карасай баба »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«Куат»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«Талапты»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«Жеруйық»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«Казакстан 2030»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«Гуанлен»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«Султан Бейбарыс»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«Олжас»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«Ынтымак-1»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«Райымбек»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«Ардак»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«Омирбай»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«Дулат»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«Мажира»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«Мурагер»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«Олжас»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«Жаксылык»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«Щенхо»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«Береке»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«Ынтымак-2» шаруа қожалығы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«Саната»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«Мадияр»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«Каракемер»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«Калмырза»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«Дуйсен»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«Нуржанар»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«Шагатай»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«Сатпай теги»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«Дихан баба»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«Сулутор»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«Аксу–Кордай»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«Ырыс Кордай»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«Сарыбулақ»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«Байгонды»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«Коктобе»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«Жигер»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«Куренкей»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