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4183" w14:textId="6d34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15 декабря 2011 года № 43-5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июля 2012 года № 7-2. Зарегистрировано управлением юстиции Жуалынского района Жамбылской области 7 августа 2012 года № 6-4-127.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6-4-117, опубликованное в районной газете «Жаңа-өмір» - «Новая жизнь» от 4 января 2012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«5347046» заменить цифрами «5 365 103»;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«4 593 112» заменить цифрами «4 611 169»;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«5 355 971» заменить цифрами «5 374 028».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А.Уркумбаев                                Ж.Айтаков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от 31 июля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45-3 от 15 декабря 2011 года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92"/>
        <w:gridCol w:w="725"/>
        <w:gridCol w:w="8551"/>
        <w:gridCol w:w="23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5 365 103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728 330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107 074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470 925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92"/>
        <w:gridCol w:w="684"/>
        <w:gridCol w:w="8569"/>
        <w:gridCol w:w="24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5 374 028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16 418</w:t>
            </w:r>
          </w:p>
        </w:tc>
      </w:tr>
      <w:tr>
        <w:trPr>
          <w:trHeight w:val="7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156 489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156 489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19 761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3 760 612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408 443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405 691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2 724 886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2 603 377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21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54 661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441 230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186 053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237 678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89 135</w:t>
            </w:r>
          </w:p>
        </w:tc>
      </w:tr>
      <w:tr>
        <w:trPr>
          <w:trHeight w:val="12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466 294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140 268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165 954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69 413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9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9 924</w:t>
            </w:r>
          </w:p>
        </w:tc>
      </w:tr>
      <w:tr>
        <w:trPr>
          <w:trHeight w:val="9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</w:p>
        </w:tc>
      </w:tr>
      <w:tr>
        <w:trPr>
          <w:trHeight w:val="10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878"/>
        <w:gridCol w:w="8575"/>
        <w:gridCol w:w="241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857"/>
        <w:gridCol w:w="8640"/>
        <w:gridCol w:w="24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-48 404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814"/>
        <w:gridCol w:w="8679"/>
        <w:gridCol w:w="241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899"/>
        <w:gridCol w:w="8740"/>
        <w:gridCol w:w="23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7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от 31 июля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2012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2038"/>
        <w:gridCol w:w="2421"/>
        <w:gridCol w:w="1932"/>
        <w:gridCol w:w="1676"/>
        <w:gridCol w:w="2231"/>
      </w:tblGrid>
      <w:tr>
        <w:trPr>
          <w:trHeight w:val="75" w:hRule="atLeast"/>
        </w:trPr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4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(сельского)округа»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пунктов»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58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156 489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