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f933" w14:textId="beff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Айшабиби Айшабибинского аульного округа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27 ноября 2012 года № 550 и решение Жамбылского районного маслихата Жамбылской области от 14 декабря 2012 года № 13-13. Зарегистрировано Департаментом юстиции Жамбылской области 22 января 2013 года № 1879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в Республике Казахстан» Жамбылский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(черты) села Айшабиби Айшабибинского аульного округа Жамбылского района включив к административным границам села Айшабиби земли общей площадью 9,0 гектаров, расположенные на территории бывшего потребительского кооператива «Садоводческое товарищество «Квант».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нормативный правовой акт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Жамбылского района:        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Н.Календеров                              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Ж.Шардарбекова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Р.Бегалиев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