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9ed9" w14:textId="8dc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декабря 2012 года № 13-3. Зарегистрировано Департаментом юстиции Жамбылской области от 28 декабря 2012 года № 1871.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7 784 140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1 183 735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– 6 589 140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7 817 629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24 084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- 57 573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57 573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29 695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Жамбылского районного маслихата от 19.02.2013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09.04.2013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28.05.2013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03.09.2013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07.10.2013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12.11.2013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Принять во внимание, что размер субвенции на 2013 год из областного бюджета районному бюджету составляет 3 786 457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Жамбылского районного маслихата от 28.05.2013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во внимание, что в связи с передачей Кумшагалского сельского округа городу Тараз в соответствии с Постановлением Правительства Республики Казахстан от 23 февраля 2010 года за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административных границ города Тараз и Байзакского, Жамбылского районов Жамбылской области" размер бюджетных изъятий из районного бюджета на 2013 год составляет 410 318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из районного бюджета на 2013-2015 годы предусмотреть средства специалистам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2013 год в размере – 24 140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Жамбылского районного маслихата от 09.04.2013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на 2013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объемы поступлений в бюджет района (города областного значения) от продажи земельных участков сельскохозяйственного назначения на 2013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каждого района в городе, города районного значения, поселка, аула (села), аульного (сельского) округа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развития на 2013 год, реализуемых за счет местного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Ж. Шардарбекова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Жамбылского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799"/>
        <w:gridCol w:w="2799"/>
        <w:gridCol w:w="4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30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(города областного значения) от продажи земельных участков сельскохозяйственного назначения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1458"/>
        <w:gridCol w:w="2496"/>
        <w:gridCol w:w="2504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3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в редакции решения Жамбылского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329"/>
        <w:gridCol w:w="2396"/>
        <w:gridCol w:w="1158"/>
        <w:gridCol w:w="1240"/>
        <w:gridCol w:w="2670"/>
        <w:gridCol w:w="1158"/>
        <w:gridCol w:w="1955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3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проектов районного бюджета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3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5"/>
        <w:gridCol w:w="487"/>
        <w:gridCol w:w="7072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2024"/>
        <w:gridCol w:w="7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5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