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1978" w14:textId="9351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14 декабря 2011 года № 47-3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 ноября 2012 года № 11-2. Зарегистрировано Департаментом юстиции Жамбылской области от 9 ноября 2012 года № 1838.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 в государственном реестре нормативных правовых актов за № 6-3-132, опубликованное в газете «Шұғыла-Радуга» от 31 декабря 2011 года № 111-112)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налоговые поступления цифры «1 178 684» заменить цифрами «1 158 438»;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«16 793» заменить цифрами «13 890»;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цифры «11 398» заменить цифрами «34 547»;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 цифры «7 819 695» заменить цифрами «7 826 005»;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цифры «27 000» заменить цифрами «20 500»;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«27 000» заменить цифрами «20 500»;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цифры «-63 017» заменить цифрами «-62 827»;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(исполнение профицита) бюджета цифры «63 017» заменить цифрами «62 827»;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цифры «1 662» заменить цифрами «1 852».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Жамбылского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Ж.Бегманов                                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Р.Бегалиев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11-2 от 2 ноября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47-3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585"/>
        <w:gridCol w:w="9344"/>
        <w:gridCol w:w="201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тыс. тенге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7 801 611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1 158 438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247 504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247 504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194 499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194 499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534 974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49 259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175 339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166 483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</w:t>
            </w:r>
          </w:p>
        </w:tc>
      </w:tr>
      <w:tr>
        <w:trPr>
          <w:trHeight w:val="10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13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15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34 547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34 547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34 547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6 594 736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6 594 736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6 594 736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98"/>
        <w:gridCol w:w="899"/>
        <w:gridCol w:w="8761"/>
        <w:gridCol w:w="199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тысяч тенге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7 826 005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346 590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90 025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211 601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4 807 016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555 237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549 637</w:t>
            </w:r>
          </w:p>
        </w:tc>
      </w:tr>
      <w:tr>
        <w:trPr>
          <w:trHeight w:val="21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 центров, школ-интернатов общего типа, специальных (коррекционных) специализированных для одаренных детей, организации образования для детей сирот и детей, оставщихся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2 858 834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2 764 579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</w:t>
            </w:r>
          </w:p>
        </w:tc>
      </w:tr>
      <w:tr>
        <w:trPr>
          <w:trHeight w:val="10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</w:p>
        </w:tc>
      </w:tr>
      <w:tr>
        <w:trPr>
          <w:trHeight w:val="19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 среднего, общего среднего образования: школы, школы-интернаты:(общего типа, специальных (коррекционных) специализированных для одаренных детей организации для детей-сирот и детей оставщихся без попечения родителей)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132 270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10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42 866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1 260 675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1 260 675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274 254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53 363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115 800</w:t>
            </w:r>
          </w:p>
        </w:tc>
      </w:tr>
      <w:tr>
        <w:trPr>
          <w:trHeight w:val="13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1 346 503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15 569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8 378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1 067 892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1 061 160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219 814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104 359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45 892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32 212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в сфере молодежной политики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102 025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22 119</w:t>
            </w:r>
          </w:p>
        </w:tc>
      </w:tr>
      <w:tr>
        <w:trPr>
          <w:trHeight w:val="13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210 639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39 231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39 231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41 079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14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</w:p>
        </w:tc>
      </w:tr>
      <w:tr>
        <w:trPr>
          <w:trHeight w:val="10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397 808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397 808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395 297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889"/>
        <w:gridCol w:w="9147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39"/>
        <w:gridCol w:w="9397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39"/>
        <w:gridCol w:w="9397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9"/>
        <w:gridCol w:w="8647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39"/>
        <w:gridCol w:w="9397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39"/>
        <w:gridCol w:w="9397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-62 827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897"/>
        <w:gridCol w:w="188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35 555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за № 11-2 от 2 ноября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за № 47-3 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аула (села),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840"/>
        <w:gridCol w:w="2495"/>
        <w:gridCol w:w="1588"/>
        <w:gridCol w:w="1934"/>
        <w:gridCol w:w="2366"/>
        <w:gridCol w:w="2086"/>
      </w:tblGrid>
      <w:tr>
        <w:trPr>
          <w:trHeight w:val="75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поселка, аула (села), аульного (сельского)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</w:p>
        </w:tc>
      </w:tr>
      <w:tr>
        <w:trPr>
          <w:trHeight w:val="3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 социальной помощи нуждающимся гражданам на дому"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Ерназарнского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209 453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55 709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3335"/>
        <w:gridCol w:w="2611"/>
        <w:gridCol w:w="2292"/>
        <w:gridCol w:w="2654"/>
        <w:gridCol w:w="2464"/>
      </w:tblGrid>
      <w:tr>
        <w:trPr>
          <w:trHeight w:val="75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</w:p>
        </w:tc>
      </w:tr>
      <w:tr>
        <w:trPr>
          <w:trHeight w:val="59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Ерназарнского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39 231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