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8812" w14:textId="0498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районного акимата Жамбылской области от 2 октября 2012 года № 471. Зарегистрировано Департаментом юстиции Жамбылской области от 19 октября 2012 года № 1830. Утратило силу постановлением акимата Жамбылского района Жамбылской области от 21 августа 2015 года № 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Жамбылской области от 21.08.2015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Указа Президента Республики Казахстан от 1 марта 2012 года за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 Постановление Правительства Республики Казахстан от 12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Провести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освобождения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Образовать районную призывную комиссию для организации и проведения призыва граждан на срочную воинскую службу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1337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Найманова Умиткен Капановна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заместитель акима Жамбылского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Абдуллаев Ермек Бекпенбетович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начальник государственного учреждения "Отдел по делам оброны Жамбылского района Жамбылской области"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Туребеков Талгат Дуйсебаевич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"Отдел внутренних дел Жамбылского района Департамента внутренних дел Жамбылской области"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Қурманали Бекболат Тургынович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заместитель врача коммунального государственного предприятие на праве хозяйственного ведения "Центральная районная больница Жамбылского района управления здравоохранения акимата Жамбылской области",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Тулкибаева Галия Марксовна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коммунального государственного предприятие на праве хозяйственного ведения "Центральная районная больница Жамбылского района управления здравоохранения акимата Жамбылской области", секретарь комиссии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"Государственному учреждению "Отдел внутренних дел Жамбылского района Департамента внутренних дел Жамбылской области" (по согласованию) рекомендавать в пределах своей компетенции осуществлять розыск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 момента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 и распространяется на отношения возникающие с 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постановления возложить на заместителя акима района Наймановой Умиткен Капановне.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по делам обороны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02.10.2012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"Центральная районная больница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управления здравоохранения акимата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Сауруков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02.10.2012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внутренних дел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 Татенов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02.10.2012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