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7c7b" w14:textId="0887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20 декабря 2012 года № 12-3. Зарегистрировано Департаментом юстиции Жамбылской области от 28 декабря 2012 года № 1869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 –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6 416 434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5 510 636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6 502 131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- 109 056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  109 056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решениями Байзакского районного маслихата от 12.04.2013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10.09.2013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12.11.2013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 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Объем субвенции передаваемых из областного бюджета в районный бюджет на 2013 год установлено в размере 3 793 168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на 2013 – 2015 годы норматив распределения в районный бюджет поступлений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в размере 16 500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местных бюджетных программ, не подлежащих секвестру в процессе исполнения местного бюджета на 2013 год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Размеры поступлений в 2013 году от продажи земельных участков сельскохозяйственного назначения в Национальный фонд Республики Казахстан утвердить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 на 2013 год по аульным (сельским) округам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C. Рапилбеков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Байзакского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623"/>
        <w:gridCol w:w="10127"/>
        <w:gridCol w:w="19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тыс.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6 416 434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878 046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456 683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5 510 636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5 510 636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5 510 636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5"/>
        <w:gridCol w:w="753"/>
        <w:gridCol w:w="753"/>
        <w:gridCol w:w="8293"/>
        <w:gridCol w:w="19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6 502 131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101 494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212 331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20 436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4 471 321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558 415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257 571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300 844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3 523 088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3 408 110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254 832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101 445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27 983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681 861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Дорожная карта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Дорожная карта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22 199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271 964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79"/>
        <w:gridCol w:w="596"/>
        <w:gridCol w:w="9382"/>
        <w:gridCol w:w="188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86"/>
        <w:gridCol w:w="702"/>
        <w:gridCol w:w="9161"/>
        <w:gridCol w:w="189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46"/>
        <w:gridCol w:w="9414"/>
        <w:gridCol w:w="182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 Наименование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94"/>
        <w:gridCol w:w="500"/>
        <w:gridCol w:w="10056"/>
        <w:gridCol w:w="18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-109 056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8"/>
        <w:gridCol w:w="648"/>
        <w:gridCol w:w="9472"/>
        <w:gridCol w:w="182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31"/>
        <w:gridCol w:w="816"/>
        <w:gridCol w:w="9282"/>
        <w:gridCol w:w="170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45"/>
        <w:gridCol w:w="645"/>
        <w:gridCol w:w="9517"/>
        <w:gridCol w:w="19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тыс.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7 302 978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6 431 983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6 431 983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9"/>
        <w:gridCol w:w="689"/>
        <w:gridCol w:w="9236"/>
        <w:gridCol w:w="214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7 302 978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354 353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195 801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5 295 527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661 182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280 452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3 871 472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360 960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областного) значения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24"/>
        <w:gridCol w:w="651"/>
        <w:gridCol w:w="9629"/>
        <w:gridCol w:w="21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9"/>
        <w:gridCol w:w="562"/>
        <w:gridCol w:w="9426"/>
        <w:gridCol w:w="20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49"/>
        <w:gridCol w:w="399"/>
        <w:gridCol w:w="9885"/>
        <w:gridCol w:w="20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879"/>
        <w:gridCol w:w="879"/>
        <w:gridCol w:w="8730"/>
        <w:gridCol w:w="20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72"/>
        <w:gridCol w:w="898"/>
        <w:gridCol w:w="8421"/>
        <w:gridCol w:w="20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88"/>
        <w:gridCol w:w="857"/>
        <w:gridCol w:w="8962"/>
        <w:gridCol w:w="20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46"/>
        <w:gridCol w:w="646"/>
        <w:gridCol w:w="9467"/>
        <w:gridCol w:w="20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тыс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6 936 135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6 051 559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6 051 559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6 051 559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688"/>
        <w:gridCol w:w="9404"/>
        <w:gridCol w:w="20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 в тыс.тенге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6 936 135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196 788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4 909 445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3 873 752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138 815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562"/>
        <w:gridCol w:w="9572"/>
        <w:gridCol w:w="19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6"/>
        <w:gridCol w:w="646"/>
        <w:gridCol w:w="9572"/>
        <w:gridCol w:w="19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562"/>
        <w:gridCol w:w="9592"/>
        <w:gridCol w:w="19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46"/>
        <w:gridCol w:w="604"/>
        <w:gridCol w:w="9403"/>
        <w:gridCol w:w="19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88"/>
        <w:gridCol w:w="857"/>
        <w:gridCol w:w="9128"/>
        <w:gridCol w:w="19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88"/>
        <w:gridCol w:w="857"/>
        <w:gridCol w:w="9148"/>
        <w:gridCol w:w="19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815"/>
        <w:gridCol w:w="9444"/>
        <w:gridCol w:w="19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№ 12-3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413"/>
      </w:tblGrid>
      <w:tr>
        <w:trPr>
          <w:trHeight w:val="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2013 году от продажи земельных участков сельскохозяйственного назначения в Национальный фонд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14"/>
        <w:gridCol w:w="966"/>
        <w:gridCol w:w="8690"/>
        <w:gridCol w:w="1729"/>
      </w:tblGrid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 по районным аульным (сельским) округам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Байзакского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145"/>
        <w:gridCol w:w="2478"/>
        <w:gridCol w:w="2641"/>
        <w:gridCol w:w="2236"/>
        <w:gridCol w:w="2662"/>
      </w:tblGrid>
      <w:tr>
        <w:trPr>
          <w:trHeight w:val="7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аульных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района в городе, города районного значения, поселка, аула, аульного округа»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бесплатного подвоза учащихся до школы и обратно в аульной (сельской) местности»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Жалгызтюбинский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Диханский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Сазтерекский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Мырзатайский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Темирбекский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Туймекентский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Жанатурмысский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Кокталский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Ынтымакский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Суханбаевский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Костюбинский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Бурылский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Коптерекский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Улгулинский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Сарыкемерский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Кызылжулдызский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Ботамойнакский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Байтерекский сельский округ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212 331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131"/>
        <w:gridCol w:w="2487"/>
        <w:gridCol w:w="2146"/>
        <w:gridCol w:w="2307"/>
        <w:gridCol w:w="3213"/>
      </w:tblGrid>
      <w:tr>
        <w:trPr>
          <w:trHeight w:val="7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аульных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бюджета"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Жалгызтюбинский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Диханский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Сазтерекский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12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Мырзатайский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Темирбекский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1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Туймекентский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Жанатурмысский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Кокталский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Ынтымакский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Суханбаевский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Костюбинский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Бурылский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Коптерекский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1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Улгулинский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Сарыкемерский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23 491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Кызылжулдызский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Ботамойнакский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Байтерекский сельский 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