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df6a" w14:textId="2f7d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ноября 2012 года № 10-2. Зарегистрировано Департаментом юстиции Жамбылской области от 30 ноября 2012 года № 1845.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– 2014 годы» (зарегистрировано в Реестре государственной регистрации нормативных правовых актов за № 6-2-133, опубликовано в районной газете «Сельская новь» от 28 декабря 2011 года № 118-119 )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пунтке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«6 689 517» заменить цифрами «6 529 196»;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«823 743» заменить цифрами «823 141»;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«7 916» заменить цифрами «5 554»;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«15 372» заменить цифрами «5 487»;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«5 842 486» заменить цифрами «5 695 014»;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«6 722 706» заменить цифрами «6 567 444»;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«19 966» заменить цифрами «19 407»;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 абзаце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«4 500»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государстсвенной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С.Рапилбеков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Н.Укибаев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ноября 2012 года № 10-2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№ 47-3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44"/>
        <w:gridCol w:w="644"/>
        <w:gridCol w:w="9853"/>
        <w:gridCol w:w="19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тыс тенге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6 529 196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823 141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517 778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454 977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8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5 695 014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5 695 014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5 695 014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49"/>
        <w:gridCol w:w="791"/>
        <w:gridCol w:w="9727"/>
        <w:gridCol w:w="194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6 567 444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4 768 696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561 254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298 276</w:t>
            </w:r>
          </w:p>
        </w:tc>
      </w:tr>
      <w:tr>
        <w:trPr>
          <w:trHeight w:val="12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категориювоспитателям детских садов, мини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260 418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3 389 312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3 220 176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10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за счет трансфертов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617 063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617 063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196 701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240 322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93 011</w:t>
            </w:r>
          </w:p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653 513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119 982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33 925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10064"/>
        <w:gridCol w:w="182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602"/>
        <w:gridCol w:w="10084"/>
        <w:gridCol w:w="184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6"/>
        <w:gridCol w:w="896"/>
        <w:gridCol w:w="9601"/>
        <w:gridCol w:w="182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 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10127"/>
        <w:gridCol w:w="17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10190"/>
        <w:gridCol w:w="17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686"/>
        <w:gridCol w:w="10107"/>
        <w:gridCol w:w="16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