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67e8" w14:textId="8636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Байзакского районного акимата Жамбылской области от 29 августа 2012 года № 318. Зарегистрировано Департаментом юстиции Жамбылской области от 1 октября 2012 года № 1825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 Указа Президента Республики Казахстан от 1 марта 2012 года за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и Постановления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районную призывную комиссию для организации и проведения призыва граждан на срочную воинскую службу в следующем составе: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9"/>
        <w:gridCol w:w="1693"/>
        <w:gridCol w:w="5708"/>
      </w:tblGrid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Демесинов Максат Аманжолович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заместитель акима Байзакского района»;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Бошай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Далибаевич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начальник государственного учреждения «Отдел по делам обороны Байзакского района Жамбылской области» (по согласованию);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Рыскулбеков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Ерсайын Жаналович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административной полиции государственного учреждения «Отдел внутренних дел Байзакского района Департамента внутренних дел Жамбылской области» (по согласованию);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Ошановна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заместитель врача по лечебной части коммунального государственного казенного предприятия «Центральная районная больница Байзакского района управления здравохранения акимата Жамбылской области», (по согласованию);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Медеубекова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Мамановна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 государственного казенного предприятия «Центральная районная больница Байзакского района управления здравохранения акимата Жамбылской области», секретарь комиссии (по согласованию).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«Государственному учреждению «Отдел внутренних дел Байзакского района Департамента внутренних дел Жамбылской области» (по согласованию) рекомендавать в пределах своей компетенции осуществляь розыск лиц, уклоняющихся от выполнения воинской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 и распространяется на отношения, возникающие с 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Демесинова Максата Аманжоловича.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М.Шукеев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 Бошай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августа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казеного предприятия «Центральная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больница Байзакского района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здравохранения 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 Сапарбеков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августа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А.Т.Абдезов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августа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