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38637" w14:textId="3d386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Байзакского районного маслихата от 20 декабря 2011 года № 47-3 "О районном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Байзакского районного маслихата Жамбылской области от 13 апреля 2012 года № 5-2. Зарегистрировано управлением юстиции Байзакского района 18 апреля 2012 года за № 6-2-142. Утратило силу в связи с истечением срока применения - (письмо Департамента юстиции Жамбылской области от 11 марта 2013 года № 2-2-17/388)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Департамента юстиции Жамбылской области от 11.03.2013 № 2-2-17/388).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местном государственном управлении и самоуправлении в Республике Казахстан» от 23 января 2001 года и на основании решения Жамбылского областного маслихата от 3 апреля 2012 года </w:t>
      </w:r>
      <w:r>
        <w:rPr>
          <w:rFonts w:ascii="Times New Roman"/>
          <w:b w:val="false"/>
          <w:i w:val="false"/>
          <w:color w:val="000000"/>
          <w:sz w:val="28"/>
        </w:rPr>
        <w:t>№ 4-2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и дополнений в решение Жамбылского областного маслихата «Об областном бюджете на 2012-2014 годы» от 7 декабря 2011 года № </w:t>
      </w:r>
      <w:r>
        <w:rPr>
          <w:rFonts w:ascii="Times New Roman"/>
          <w:b w:val="false"/>
          <w:i w:val="false"/>
          <w:color w:val="000000"/>
          <w:sz w:val="28"/>
        </w:rPr>
        <w:t>41-3</w:t>
      </w:r>
      <w:r>
        <w:rPr>
          <w:rFonts w:ascii="Times New Roman"/>
          <w:b w:val="false"/>
          <w:i w:val="false"/>
          <w:color w:val="000000"/>
          <w:sz w:val="28"/>
        </w:rPr>
        <w:t xml:space="preserve">» (зарегистрировано в Реестре государственной регистрации нормативных правовых актов за № 1807)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Байзакского районного маслихата от 20 декабря 2011 года </w:t>
      </w:r>
      <w:r>
        <w:rPr>
          <w:rFonts w:ascii="Times New Roman"/>
          <w:b w:val="false"/>
          <w:i w:val="false"/>
          <w:color w:val="000000"/>
          <w:sz w:val="28"/>
        </w:rPr>
        <w:t>№ 47-3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районном бюджете на 2012 – 2014 годы» (Зарегистрировано в Реестре государственной регистрации нормативных правовых актов за № 6-2-133, опубликовано в районной газете «Сельская новь» от 28 декабря 2011 года № 118-119 )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«5608313» заменить цифрами «6532470»;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«777312» заменить цифрами «802743»;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«3386» заменить цифрами «7916»;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«15333» заменить цифрами «15372»;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«4812282» заменить цифрами «5706439»;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«5646002» заменить цифрами «6570159».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приложению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государстсвенной регистрации в органах юстиции и вводится в действие с 1 января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Ш. Ашимов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Н. Укибаев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Байзакского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апреля 2012 года № 5-2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Байзакского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2011 года № 47-3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5"/>
        <w:gridCol w:w="644"/>
        <w:gridCol w:w="644"/>
        <w:gridCol w:w="9797"/>
        <w:gridCol w:w="1950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год, тыс тенге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6 532 470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802 743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152 241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152 241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135 574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135 574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489 485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436 927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8 170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4 388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18 632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11 250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1 654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5 613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6 811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6 811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7 916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4 106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4 009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</w:p>
        </w:tc>
      </w:tr>
      <w:tr>
        <w:trPr>
          <w:trHeight w:val="27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3 586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3 586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15 372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имущества, закрепленного за государственными учереждениями, финансируемыми из местного бюджета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15 362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5 706 439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5 706 439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5 706 439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5"/>
        <w:gridCol w:w="686"/>
        <w:gridCol w:w="855"/>
        <w:gridCol w:w="9521"/>
        <w:gridCol w:w="2013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 сумма в тыс. тенге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6 570 159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326 680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14 286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14 146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101 397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82 397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178 550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174 203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4 347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18 925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15 775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2 157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13 522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13 322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4 693 427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475 708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473 148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2 560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4 200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4 200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3 368 230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3 204 454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90 484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9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«Назарбаев Интеллектуальные школы» за счет трансфертов из республиканского бюджета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3 201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9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70 091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770 132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770 132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75 157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39 170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25 588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9 899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294 637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267 511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54 513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5 940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14 727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25 008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22 111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6 408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17 305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90 995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13 927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16 577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27 126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25 530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1 366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610 317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48 281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48 281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18 002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программы занятости 2020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9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18 002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25 163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25 163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9 005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9 005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464 098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464 098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45 268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11 878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10 082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23 208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171 024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95 826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84 955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зоопарков и дендропарков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3 318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 - культурного наследия и доступа к ним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7 553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3 955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1 650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1 205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38 867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38 717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7 310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6 820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11 066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7 866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3 200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128 112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4 082</w:t>
            </w:r>
          </w:p>
        </w:tc>
      </w:tr>
      <w:tr>
        <w:trPr>
          <w:trHeight w:val="3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4 082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17 011</w:t>
            </w:r>
          </w:p>
        </w:tc>
      </w:tr>
      <w:tr>
        <w:trPr>
          <w:trHeight w:val="13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11 161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11 004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10 254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96 015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96 015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32 113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32 113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26 293</w:t>
            </w:r>
          </w:p>
        </w:tc>
      </w:tr>
      <w:tr>
        <w:trPr>
          <w:trHeight w:val="22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123 500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123 500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123 500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179 359</w:t>
            </w:r>
          </w:p>
        </w:tc>
      </w:tr>
      <w:tr>
        <w:trPr>
          <w:trHeight w:val="9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12 043</w:t>
            </w:r>
          </w:p>
        </w:tc>
      </w:tr>
      <w:tr>
        <w:trPr>
          <w:trHeight w:val="43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12 043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16 200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16 200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1 499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1 499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19 647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19 297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7 358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6 868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122 612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15 605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107 007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7 287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7 287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6 045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1 242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3.Чистое бюджетное кредитование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19 966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5"/>
        <w:gridCol w:w="686"/>
        <w:gridCol w:w="686"/>
        <w:gridCol w:w="9629"/>
        <w:gridCol w:w="2034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 сумма в тыс. тенге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21925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21 925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2"/>
        <w:gridCol w:w="882"/>
        <w:gridCol w:w="634"/>
        <w:gridCol w:w="9303"/>
        <w:gridCol w:w="1979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 сумма в тыс. тенге</w:t>
            </w:r>
          </w:p>
        </w:tc>
      </w:tr>
      <w:tr>
        <w:trPr>
          <w:trHeight w:val="7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9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1 959</w:t>
            </w:r>
          </w:p>
        </w:tc>
      </w:tr>
      <w:tr>
        <w:trPr>
          <w:trHeight w:val="7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1 959</w:t>
            </w:r>
          </w:p>
        </w:tc>
      </w:tr>
      <w:tr>
        <w:trPr>
          <w:trHeight w:val="7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8"/>
        <w:gridCol w:w="690"/>
        <w:gridCol w:w="859"/>
        <w:gridCol w:w="9567"/>
        <w:gridCol w:w="1916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 сумма в тыс. тенге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5"/>
        <w:gridCol w:w="644"/>
        <w:gridCol w:w="644"/>
        <w:gridCol w:w="9797"/>
        <w:gridCol w:w="1950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 сумма в тыс. тенге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645"/>
        <w:gridCol w:w="519"/>
        <w:gridCol w:w="10174"/>
        <w:gridCol w:w="1907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 сумма в тыс. тенге</w:t>
            </w:r>
          </w:p>
        </w:tc>
      </w:tr>
      <w:tr>
        <w:trPr>
          <w:trHeight w:val="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5.Дефицит бюджета (профицит)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-57 655</w:t>
            </w:r>
          </w:p>
        </w:tc>
      </w:tr>
      <w:tr>
        <w:trPr>
          <w:trHeight w:val="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бюджета (использование профицита)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57 655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4"/>
        <w:gridCol w:w="646"/>
        <w:gridCol w:w="415"/>
        <w:gridCol w:w="10312"/>
        <w:gridCol w:w="1913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 сумма в тыс. тенге</w:t>
            </w:r>
          </w:p>
        </w:tc>
      </w:tr>
      <w:tr>
        <w:trPr>
          <w:trHeight w:val="7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9 708</w:t>
            </w:r>
          </w:p>
        </w:tc>
      </w:tr>
      <w:tr>
        <w:trPr>
          <w:trHeight w:val="7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9 708</w:t>
            </w:r>
          </w:p>
        </w:tc>
      </w:tr>
      <w:tr>
        <w:trPr>
          <w:trHeight w:val="7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по займам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9 708</w:t>
            </w:r>
          </w:p>
        </w:tc>
      </w:tr>
      <w:tr>
        <w:trPr>
          <w:trHeight w:val="7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49 906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5"/>
        <w:gridCol w:w="687"/>
        <w:gridCol w:w="709"/>
        <w:gridCol w:w="9732"/>
        <w:gridCol w:w="1907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 сумма в тыс. тенге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1 959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1 959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