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fa87" w14:textId="fb8f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Байзакского районного акимата Жамбылской области от 9 февраля 2012 года № 54. Зарегистрировано управлением юстиции Байзакского района 13 марта 2012 года № 6-2-140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подпунктом 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- 7 Закона Республики Казахстан от 23 января 2001 года «О занятости населения», в целях организации молодежной практики,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работодателей, где будут организованы рабочие места для прохождения молодежной практики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распростряняется на отношения, возникающие с 4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Садубаева Кадирбека Рыскулбековича.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Байзакского района                    М. Шукеев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 от 9 февраля 2012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 места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3676"/>
        <w:gridCol w:w="3080"/>
        <w:gridCol w:w="951"/>
        <w:gridCol w:w="3422"/>
        <w:gridCol w:w="2187"/>
      </w:tblGrid>
      <w:tr>
        <w:trPr>
          <w:trHeight w:val="12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№. п/п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определяемых рабочих мест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(месяц)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«Алди и 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ответсвенностью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«Имаш»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«Анвар»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«Ынтымак-2004»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«Нурдаулет»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«Аида»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«Бапыш-Сейсенбай»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«Сармык-8»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«Раушан»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«Туймекент-2030»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«Жадыра»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«Айдын»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«Қумжота»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«Айбол»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«Ветеран»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«Тегистик-2009»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«Казагромаркетинг»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«Карасу»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«Рахымжан»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«Байжанова»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«Кембаев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«Адлер»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«Асыл»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«АХЫСХА»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«Ақжар»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«Н.Т.Женис»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«Бирлик»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«Достык-99»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Рахишева Нильзия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Алгазыкызы»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«Үлгили-2005»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«Избасаров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Торебекович»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«Кожамкулов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Ермекбай Юсупович»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«Калмуратов Айбек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Кыстаубайулы»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«Қурама-2001»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«Кыдыр–Ата»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«Куаныш»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«Мурат»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«Мерей-2002»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«Амангелды»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«Есенкулов Ж.К.»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«Кун-Сат»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«Шолтобе»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«Жадыра»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«Табысты Акжар-2009»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«Ескендир-Табыс»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«Байзақтазаауыл»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Мырзайтайского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Темирбекского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Диханского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Коктал»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Сазтерекского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Ынтымакского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Түймекентского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Улгилинского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Бурылского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Костобинского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акимата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Байзакского района Жамбылской области»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Байзакского района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Медстатист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архитектуры,градостроительст-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юстиции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Народно-Демократи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партия «Нур-Отан»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Байзакского района Жамбылской области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филиала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 Министерства юстиции Республики Казахстан»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филиал Республиканского государственного казенного предприятия  «Центр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Комитета  регистрационной службы и оказания правовой помощи Министерства юстиции  Республики Казахстан»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«Ботамойнақ»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«Жамбыл-Жер-Ана»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Землеустройст-во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Халиев М. «Тулпар»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